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7B9CB" w14:textId="77777777" w:rsidR="00BA6076" w:rsidRPr="000B3968" w:rsidRDefault="00BA6076" w:rsidP="00711581">
      <w:pPr>
        <w:rPr>
          <w:b/>
          <w:bCs/>
          <w:sz w:val="20"/>
          <w:szCs w:val="20"/>
        </w:rPr>
      </w:pPr>
      <w:r w:rsidRPr="000B3968">
        <w:rPr>
          <w:b/>
          <w:bCs/>
          <w:sz w:val="20"/>
          <w:szCs w:val="20"/>
        </w:rPr>
        <w:t>Introducción al Plan de Lectura de la Biblia MOCLAM</w:t>
      </w:r>
    </w:p>
    <w:p w14:paraId="1C4FA1B3" w14:textId="77777777" w:rsidR="00BA6076" w:rsidRPr="000B3968" w:rsidRDefault="00BA6076" w:rsidP="00711581">
      <w:pPr>
        <w:rPr>
          <w:sz w:val="20"/>
          <w:szCs w:val="20"/>
        </w:rPr>
      </w:pPr>
      <w:r w:rsidRPr="000B3968">
        <w:rPr>
          <w:sz w:val="20"/>
          <w:szCs w:val="20"/>
        </w:rPr>
        <w:t>Este plan de lectura está diseñado para ayudarte a ver la Biblia no como una colección de historias desconectadas, sino como una única y unificada historia del plan redentor de Dios, culminando en Jesucristo. Este enfoque se conoce como Teología Bíblica.</w:t>
      </w:r>
    </w:p>
    <w:p w14:paraId="35FB1ABB" w14:textId="77777777" w:rsidR="00BA6076" w:rsidRPr="000B3968" w:rsidRDefault="00BA6076" w:rsidP="00711581">
      <w:pPr>
        <w:rPr>
          <w:b/>
          <w:bCs/>
          <w:sz w:val="20"/>
          <w:szCs w:val="20"/>
        </w:rPr>
      </w:pPr>
      <w:r w:rsidRPr="000B3968">
        <w:rPr>
          <w:b/>
          <w:bCs/>
          <w:sz w:val="20"/>
          <w:szCs w:val="20"/>
        </w:rPr>
        <w:t>¿Qué es la Teología Bíblica?</w:t>
      </w:r>
    </w:p>
    <w:p w14:paraId="7D3D5571" w14:textId="77777777" w:rsidR="00BA6076" w:rsidRPr="000B3968" w:rsidRDefault="00BA6076" w:rsidP="00711581">
      <w:pPr>
        <w:rPr>
          <w:sz w:val="20"/>
          <w:szCs w:val="20"/>
        </w:rPr>
      </w:pPr>
      <w:r w:rsidRPr="000B3968">
        <w:rPr>
          <w:sz w:val="20"/>
          <w:szCs w:val="20"/>
        </w:rPr>
        <w:t xml:space="preserve">La Teología Bíblica traza el desarrollo de la revelación de Dios a lo largo de la historia. Nos ayuda a ver la unidad y el propósito de la Biblia a través del prisma del </w:t>
      </w:r>
      <w:r w:rsidRPr="000B3968">
        <w:rPr>
          <w:b/>
          <w:bCs/>
          <w:sz w:val="20"/>
          <w:szCs w:val="20"/>
        </w:rPr>
        <w:t>Reino de Dios: el pueblo de Dios, en su lugar, bajo su gobierno y bendición</w:t>
      </w:r>
      <w:r w:rsidRPr="000B3968">
        <w:rPr>
          <w:sz w:val="20"/>
          <w:szCs w:val="20"/>
        </w:rPr>
        <w:t>. Leer la Biblia de esta manera nos permite entender cómo todas sus partes encajan para señalar a Cristo.</w:t>
      </w:r>
    </w:p>
    <w:p w14:paraId="71842DBA" w14:textId="77777777" w:rsidR="007E1666" w:rsidRPr="000B3968" w:rsidRDefault="00BA6076" w:rsidP="00711581">
      <w:pPr>
        <w:rPr>
          <w:sz w:val="20"/>
          <w:szCs w:val="20"/>
        </w:rPr>
      </w:pPr>
      <w:r w:rsidRPr="000B3968">
        <w:rPr>
          <w:sz w:val="20"/>
          <w:szCs w:val="20"/>
        </w:rPr>
        <w:t xml:space="preserve">Como nos recuerda el académico James M. Hamilton Jr. en su libro </w:t>
      </w:r>
      <w:r w:rsidRPr="000B3968">
        <w:rPr>
          <w:b/>
          <w:bCs/>
          <w:sz w:val="20"/>
          <w:szCs w:val="20"/>
        </w:rPr>
        <w:t>¿Qué es la teología bíblica?</w:t>
      </w:r>
      <w:r w:rsidRPr="000B3968">
        <w:rPr>
          <w:sz w:val="20"/>
          <w:szCs w:val="20"/>
        </w:rPr>
        <w:t xml:space="preserve"> </w:t>
      </w:r>
      <w:r w:rsidRPr="000B3968">
        <w:rPr>
          <w:sz w:val="20"/>
          <w:szCs w:val="20"/>
          <w:vertAlign w:val="superscript"/>
        </w:rPr>
        <w:t>&lt;&lt;</w:t>
      </w:r>
      <w:r w:rsidRPr="000B3968">
        <w:rPr>
          <w:sz w:val="20"/>
          <w:szCs w:val="20"/>
        </w:rPr>
        <w:t>Estudiar teología bíblica es la mejor manera de aprender de la Biblia a leerla como debe ser cristiano. De la misma manera, estudiar la Biblia es la mejor manera de aprender teología bíblica.</w:t>
      </w:r>
      <w:r w:rsidRPr="000B3968">
        <w:rPr>
          <w:sz w:val="20"/>
          <w:szCs w:val="20"/>
          <w:vertAlign w:val="superscript"/>
        </w:rPr>
        <w:t>&gt;&gt;</w:t>
      </w:r>
      <w:r w:rsidR="007E1666" w:rsidRPr="000B3968">
        <w:rPr>
          <w:sz w:val="20"/>
          <w:szCs w:val="20"/>
          <w:vertAlign w:val="superscript"/>
        </w:rPr>
        <w:t xml:space="preserve"> </w:t>
      </w:r>
      <w:r w:rsidR="007E1666" w:rsidRPr="000B3968">
        <w:rPr>
          <w:sz w:val="20"/>
          <w:szCs w:val="20"/>
        </w:rPr>
        <w:t>Precisamente esta es la razón de ser de este plan de lectura anual: los cursos de MOCLAM nos enseñan a leer la Biblia precisamente así, formándonos en una visión de teología bíblica</w:t>
      </w:r>
    </w:p>
    <w:p w14:paraId="0012BE47" w14:textId="0E731F4B" w:rsidR="00BA6076" w:rsidRPr="000B3968" w:rsidRDefault="00BA6076" w:rsidP="00711581">
      <w:pPr>
        <w:rPr>
          <w:b/>
          <w:bCs/>
          <w:sz w:val="20"/>
          <w:szCs w:val="20"/>
        </w:rPr>
      </w:pPr>
      <w:r w:rsidRPr="000B3968">
        <w:rPr>
          <w:b/>
          <w:bCs/>
          <w:sz w:val="20"/>
          <w:szCs w:val="20"/>
        </w:rPr>
        <w:t>Por qué seguimos el orden hebreo del Antiguo Testamento</w:t>
      </w:r>
    </w:p>
    <w:p w14:paraId="6A1A5E77" w14:textId="091621E8" w:rsidR="00BA6076" w:rsidRPr="000B3968" w:rsidRDefault="00BA6076" w:rsidP="00711581">
      <w:pPr>
        <w:rPr>
          <w:sz w:val="20"/>
          <w:szCs w:val="20"/>
        </w:rPr>
      </w:pPr>
      <w:r w:rsidRPr="000B3968">
        <w:rPr>
          <w:sz w:val="20"/>
          <w:szCs w:val="20"/>
        </w:rPr>
        <w:t xml:space="preserve">Para ver mejor esta historia unificada, este plan sigue la disposición tradicional hebrea del Antiguo Testamento, el mismo orden que el propio Jesús habría conocido. Esta estructura, como se explica en el curso MOCLAM </w:t>
      </w:r>
      <w:r w:rsidRPr="000B3968">
        <w:rPr>
          <w:b/>
          <w:bCs/>
          <w:sz w:val="20"/>
          <w:szCs w:val="20"/>
        </w:rPr>
        <w:t xml:space="preserve">De </w:t>
      </w:r>
      <w:r w:rsidR="007E1666" w:rsidRPr="000B3968">
        <w:rPr>
          <w:b/>
          <w:bCs/>
          <w:sz w:val="20"/>
          <w:szCs w:val="20"/>
        </w:rPr>
        <w:t>C</w:t>
      </w:r>
      <w:r w:rsidRPr="000B3968">
        <w:rPr>
          <w:b/>
          <w:bCs/>
          <w:sz w:val="20"/>
          <w:szCs w:val="20"/>
        </w:rPr>
        <w:t xml:space="preserve">reación a </w:t>
      </w:r>
      <w:r w:rsidR="007E1666" w:rsidRPr="000B3968">
        <w:rPr>
          <w:b/>
          <w:bCs/>
          <w:sz w:val="20"/>
          <w:szCs w:val="20"/>
        </w:rPr>
        <w:t>N</w:t>
      </w:r>
      <w:r w:rsidRPr="000B3968">
        <w:rPr>
          <w:b/>
          <w:bCs/>
          <w:sz w:val="20"/>
          <w:szCs w:val="20"/>
        </w:rPr>
        <w:t xml:space="preserve">ueva </w:t>
      </w:r>
      <w:r w:rsidR="007E1666" w:rsidRPr="000B3968">
        <w:rPr>
          <w:b/>
          <w:bCs/>
          <w:sz w:val="20"/>
          <w:szCs w:val="20"/>
        </w:rPr>
        <w:t>C</w:t>
      </w:r>
      <w:r w:rsidRPr="000B3968">
        <w:rPr>
          <w:b/>
          <w:bCs/>
          <w:sz w:val="20"/>
          <w:szCs w:val="20"/>
        </w:rPr>
        <w:t>reación</w:t>
      </w:r>
      <w:r w:rsidRPr="000B3968">
        <w:rPr>
          <w:sz w:val="20"/>
          <w:szCs w:val="20"/>
        </w:rPr>
        <w:t xml:space="preserve">, </w:t>
      </w:r>
      <w:r w:rsidR="007E1666" w:rsidRPr="000B3968">
        <w:rPr>
          <w:sz w:val="20"/>
          <w:szCs w:val="20"/>
          <w:vertAlign w:val="superscript"/>
        </w:rPr>
        <w:t>&lt;&lt;</w:t>
      </w:r>
      <w:r w:rsidRPr="000B3968">
        <w:rPr>
          <w:sz w:val="20"/>
          <w:szCs w:val="20"/>
        </w:rPr>
        <w:t>es especialmente útil como una forma de mostrar el significado de las diferentes partes del Antiguo Testamento y cómo se relacionan entre sí.</w:t>
      </w:r>
      <w:r w:rsidR="007E1666" w:rsidRPr="000B3968">
        <w:rPr>
          <w:sz w:val="20"/>
          <w:szCs w:val="20"/>
          <w:vertAlign w:val="superscript"/>
        </w:rPr>
        <w:t xml:space="preserve"> &gt;&gt;</w:t>
      </w:r>
    </w:p>
    <w:p w14:paraId="10A6EFAC" w14:textId="77777777" w:rsidR="00BA6076" w:rsidRPr="000B3968" w:rsidRDefault="00BA6076" w:rsidP="00711581">
      <w:pPr>
        <w:rPr>
          <w:sz w:val="20"/>
          <w:szCs w:val="20"/>
        </w:rPr>
      </w:pPr>
      <w:r w:rsidRPr="000B3968">
        <w:rPr>
          <w:b/>
          <w:bCs/>
          <w:sz w:val="20"/>
          <w:szCs w:val="20"/>
        </w:rPr>
        <w:t>La Biblia hebrea (el Tanaj)</w:t>
      </w:r>
      <w:r w:rsidRPr="000B3968">
        <w:rPr>
          <w:sz w:val="20"/>
          <w:szCs w:val="20"/>
        </w:rPr>
        <w:t xml:space="preserve"> está organizada en tres secciones claras que destacan la progresión del plan de Dios:</w:t>
      </w:r>
    </w:p>
    <w:p w14:paraId="6F4564EF" w14:textId="77777777" w:rsidR="00BA6076" w:rsidRPr="000B3968" w:rsidRDefault="00BA6076" w:rsidP="00BA6076">
      <w:pPr>
        <w:pStyle w:val="ListParagraph"/>
        <w:numPr>
          <w:ilvl w:val="0"/>
          <w:numId w:val="13"/>
        </w:numPr>
        <w:rPr>
          <w:sz w:val="20"/>
          <w:szCs w:val="20"/>
        </w:rPr>
      </w:pPr>
      <w:r w:rsidRPr="000B3968">
        <w:rPr>
          <w:b/>
          <w:bCs/>
          <w:sz w:val="20"/>
          <w:szCs w:val="20"/>
        </w:rPr>
        <w:t>La Ley (Torá):</w:t>
      </w:r>
      <w:r w:rsidRPr="000B3968">
        <w:rPr>
          <w:sz w:val="20"/>
          <w:szCs w:val="20"/>
        </w:rPr>
        <w:t xml:space="preserve"> Del Génesis al Deuteronomio La enseñanza fundamental de Dios: creación, pacto y redención.</w:t>
      </w:r>
    </w:p>
    <w:p w14:paraId="543E21A7" w14:textId="77777777" w:rsidR="00BA6076" w:rsidRPr="000B3968" w:rsidRDefault="00BA6076" w:rsidP="00BA6076">
      <w:pPr>
        <w:pStyle w:val="ListParagraph"/>
        <w:numPr>
          <w:ilvl w:val="0"/>
          <w:numId w:val="13"/>
        </w:numPr>
        <w:rPr>
          <w:sz w:val="20"/>
          <w:szCs w:val="20"/>
        </w:rPr>
      </w:pPr>
      <w:r w:rsidRPr="000B3968">
        <w:rPr>
          <w:b/>
          <w:bCs/>
          <w:sz w:val="20"/>
          <w:szCs w:val="20"/>
        </w:rPr>
        <w:t>Los Profetas (Nevi'im):</w:t>
      </w:r>
      <w:r w:rsidRPr="000B3968">
        <w:rPr>
          <w:sz w:val="20"/>
          <w:szCs w:val="20"/>
        </w:rPr>
        <w:t xml:space="preserve"> Josué a Reyes e Isaías a Malaquías interpreta la historia de Israel y proclama la futura salvación de Dios.</w:t>
      </w:r>
    </w:p>
    <w:p w14:paraId="6E9DF52F" w14:textId="4857CE4A" w:rsidR="00BA6076" w:rsidRPr="000B3968" w:rsidRDefault="00BA6076" w:rsidP="00BA6076">
      <w:pPr>
        <w:pStyle w:val="ListParagraph"/>
        <w:numPr>
          <w:ilvl w:val="0"/>
          <w:numId w:val="13"/>
        </w:numPr>
        <w:rPr>
          <w:sz w:val="20"/>
          <w:szCs w:val="20"/>
        </w:rPr>
      </w:pPr>
      <w:r w:rsidRPr="000B3968">
        <w:rPr>
          <w:b/>
          <w:bCs/>
          <w:sz w:val="20"/>
          <w:szCs w:val="20"/>
        </w:rPr>
        <w:t>Los escritos (Ketuvim):</w:t>
      </w:r>
      <w:r w:rsidRPr="000B3968">
        <w:rPr>
          <w:sz w:val="20"/>
          <w:szCs w:val="20"/>
        </w:rPr>
        <w:t xml:space="preserve"> Salmos, libros de sabiduría e historias postex</w:t>
      </w:r>
      <w:r w:rsidR="007E1666" w:rsidRPr="000B3968">
        <w:rPr>
          <w:sz w:val="20"/>
          <w:szCs w:val="20"/>
        </w:rPr>
        <w:t>ílico</w:t>
      </w:r>
      <w:r w:rsidRPr="000B3968">
        <w:rPr>
          <w:sz w:val="20"/>
          <w:szCs w:val="20"/>
        </w:rPr>
        <w:t xml:space="preserve"> Adoración, sabiduría para la vida bajo el gobierno de Dios y la esperanza de restauración.</w:t>
      </w:r>
    </w:p>
    <w:p w14:paraId="26A13E36" w14:textId="77777777" w:rsidR="000B3968" w:rsidRPr="000B3968" w:rsidRDefault="00BA6076" w:rsidP="00711581">
      <w:pPr>
        <w:rPr>
          <w:sz w:val="20"/>
          <w:szCs w:val="20"/>
        </w:rPr>
      </w:pPr>
      <w:r w:rsidRPr="000B3968">
        <w:rPr>
          <w:sz w:val="20"/>
          <w:szCs w:val="20"/>
        </w:rPr>
        <w:t xml:space="preserve">Este arreglo fue confirmado por Jesús. En </w:t>
      </w:r>
      <w:r w:rsidRPr="000B3968">
        <w:rPr>
          <w:b/>
          <w:bCs/>
          <w:sz w:val="20"/>
          <w:szCs w:val="20"/>
        </w:rPr>
        <w:t>Mateo 23:34-35</w:t>
      </w:r>
      <w:r w:rsidRPr="000B3968">
        <w:rPr>
          <w:sz w:val="20"/>
          <w:szCs w:val="20"/>
        </w:rPr>
        <w:t xml:space="preserve">, Jesús dijo: </w:t>
      </w:r>
      <w:r w:rsidR="007E1666" w:rsidRPr="000B3968">
        <w:rPr>
          <w:sz w:val="20"/>
          <w:szCs w:val="20"/>
          <w:vertAlign w:val="superscript"/>
        </w:rPr>
        <w:t>&lt;&lt;34</w:t>
      </w:r>
      <w:r w:rsidR="007E1666" w:rsidRPr="000B3968">
        <w:rPr>
          <w:sz w:val="20"/>
          <w:szCs w:val="20"/>
        </w:rPr>
        <w:t xml:space="preserve"> Por tanto, mirad, yo os envío profetas, sabios y escribas: de ellos, a unos los mataréis y crucificaréis, y a otros los azotaréis en vuestras sinagogas y los perseguiréis de ciudad en ciudad, </w:t>
      </w:r>
      <w:r w:rsidR="007E1666" w:rsidRPr="000B3968">
        <w:rPr>
          <w:sz w:val="20"/>
          <w:szCs w:val="20"/>
          <w:vertAlign w:val="superscript"/>
        </w:rPr>
        <w:t>35</w:t>
      </w:r>
      <w:r w:rsidR="007E1666" w:rsidRPr="000B3968">
        <w:rPr>
          <w:sz w:val="20"/>
          <w:szCs w:val="20"/>
        </w:rPr>
        <w:t xml:space="preserve"> para que recaiga sobre vosotros la culpa de toda la sangre justa derramada sobre la tierra, desde la sangre del justo Abel hasta la sangre de Zacarías, hijo de Berequías, a quien asesinasteis entre el templo y el altar</w:t>
      </w:r>
      <w:r w:rsidR="007E1666" w:rsidRPr="000B3968">
        <w:rPr>
          <w:sz w:val="20"/>
          <w:szCs w:val="20"/>
          <w:vertAlign w:val="subscript"/>
        </w:rPr>
        <w:t>.</w:t>
      </w:r>
      <w:r w:rsidR="007E1666" w:rsidRPr="000B3968">
        <w:rPr>
          <w:sz w:val="20"/>
          <w:szCs w:val="20"/>
          <w:vertAlign w:val="superscript"/>
        </w:rPr>
        <w:t xml:space="preserve">&gt;&gt; </w:t>
      </w:r>
      <w:r w:rsidR="007E1666" w:rsidRPr="000B3968">
        <w:rPr>
          <w:sz w:val="20"/>
          <w:szCs w:val="20"/>
        </w:rPr>
        <w:t xml:space="preserve">(LBLA) </w:t>
      </w:r>
    </w:p>
    <w:p w14:paraId="1D7E56C3" w14:textId="1C7A9B37" w:rsidR="007E1666" w:rsidRPr="000B3968" w:rsidRDefault="00BA6076" w:rsidP="00711581">
      <w:pPr>
        <w:rPr>
          <w:sz w:val="20"/>
          <w:szCs w:val="20"/>
        </w:rPr>
      </w:pPr>
      <w:r w:rsidRPr="000B3968">
        <w:rPr>
          <w:sz w:val="20"/>
          <w:szCs w:val="20"/>
        </w:rPr>
        <w:t>Abel es el primer mártir en Génesis (el primer libro de la orden hebrea), y Zacarías aparece en 2 Crónicas (el último libro). Al referirse a este periodo, Jesús estaba confirmando el alcance canónico de las Escrituras tal y como las conocía.</w:t>
      </w:r>
      <w:r w:rsidR="007E1666" w:rsidRPr="000B3968">
        <w:rPr>
          <w:sz w:val="20"/>
          <w:szCs w:val="20"/>
        </w:rPr>
        <w:t xml:space="preserve"> </w:t>
      </w:r>
    </w:p>
    <w:p w14:paraId="10AEDEF5" w14:textId="03097947" w:rsidR="00BA6076" w:rsidRPr="000B3968" w:rsidRDefault="00BA6076" w:rsidP="00711581">
      <w:pPr>
        <w:rPr>
          <w:sz w:val="20"/>
          <w:szCs w:val="20"/>
        </w:rPr>
      </w:pPr>
      <w:r w:rsidRPr="000B3968">
        <w:rPr>
          <w:sz w:val="20"/>
          <w:szCs w:val="20"/>
        </w:rPr>
        <w:t>Este plan sigue ese mismo camino, guiándote desde la Creación hasta la Nueva Creación, ayudándote a trazar el hilo escarlata de la redención que recorre toda la Biblia y encuentra su cumplimiento último en Jesús.</w:t>
      </w:r>
    </w:p>
    <w:p w14:paraId="3B9DEB07" w14:textId="77777777" w:rsidR="00942064" w:rsidRPr="000B3968" w:rsidRDefault="00942064">
      <w:pPr>
        <w:rPr>
          <w:b/>
          <w:bCs/>
          <w:sz w:val="20"/>
          <w:szCs w:val="20"/>
        </w:rPr>
        <w:sectPr w:rsidR="00942064" w:rsidRPr="000B3968" w:rsidSect="00FF526A">
          <w:headerReference w:type="first" r:id="rId8"/>
          <w:pgSz w:w="15840" w:h="12240" w:orient="landscape"/>
          <w:pgMar w:top="720" w:right="720" w:bottom="720" w:left="720" w:header="720" w:footer="720" w:gutter="0"/>
          <w:cols w:space="720"/>
          <w:titlePg/>
          <w:docGrid w:linePitch="360"/>
        </w:sectPr>
      </w:pPr>
    </w:p>
    <w:tbl>
      <w:tblPr>
        <w:tblStyle w:val="TableGrid"/>
        <w:tblW w:w="6860" w:type="dxa"/>
        <w:tblLook w:val="04A0" w:firstRow="1" w:lastRow="0" w:firstColumn="1" w:lastColumn="0" w:noHBand="0" w:noVBand="1"/>
      </w:tblPr>
      <w:tblGrid>
        <w:gridCol w:w="426"/>
        <w:gridCol w:w="1997"/>
        <w:gridCol w:w="2218"/>
        <w:gridCol w:w="2219"/>
      </w:tblGrid>
      <w:tr w:rsidR="00B535B0" w:rsidRPr="000B3968" w14:paraId="19BA91D3" w14:textId="77777777" w:rsidTr="00F816B2">
        <w:trPr>
          <w:tblHeader/>
        </w:trPr>
        <w:tc>
          <w:tcPr>
            <w:tcW w:w="426" w:type="dxa"/>
          </w:tcPr>
          <w:p w14:paraId="344E3905" w14:textId="77777777" w:rsidR="00B535B0" w:rsidRPr="000B3968" w:rsidRDefault="00F816B2">
            <w:pPr>
              <w:rPr>
                <w:b/>
                <w:bCs/>
                <w:sz w:val="20"/>
                <w:szCs w:val="20"/>
              </w:rPr>
            </w:pPr>
            <w:r w:rsidRPr="000B3968">
              <w:rPr>
                <w:b/>
                <w:bCs/>
                <w:sz w:val="20"/>
                <w:szCs w:val="20"/>
              </w:rPr>
              <w:lastRenderedPageBreak/>
              <w:sym w:font="Wingdings" w:char="F0FC"/>
            </w:r>
          </w:p>
        </w:tc>
        <w:tc>
          <w:tcPr>
            <w:tcW w:w="1997" w:type="dxa"/>
          </w:tcPr>
          <w:p w14:paraId="37EE479D" w14:textId="712ECD3E" w:rsidR="00BC48F0" w:rsidRPr="000B3968" w:rsidRDefault="009257DE">
            <w:pPr>
              <w:rPr>
                <w:sz w:val="20"/>
                <w:szCs w:val="20"/>
              </w:rPr>
            </w:pPr>
            <w:r w:rsidRPr="000B3968">
              <w:rPr>
                <w:b/>
                <w:sz w:val="20"/>
                <w:szCs w:val="20"/>
              </w:rPr>
              <w:t>Día y Mes</w:t>
            </w:r>
          </w:p>
        </w:tc>
        <w:tc>
          <w:tcPr>
            <w:tcW w:w="2218" w:type="dxa"/>
          </w:tcPr>
          <w:p w14:paraId="4B3E20DC" w14:textId="77777777" w:rsidR="00BC48F0" w:rsidRPr="000B3968" w:rsidRDefault="009257DE">
            <w:pPr>
              <w:rPr>
                <w:sz w:val="20"/>
                <w:szCs w:val="20"/>
              </w:rPr>
            </w:pPr>
            <w:r w:rsidRPr="000B3968">
              <w:rPr>
                <w:b/>
                <w:sz w:val="20"/>
                <w:szCs w:val="20"/>
              </w:rPr>
              <w:t>Lectura AT</w:t>
            </w:r>
          </w:p>
        </w:tc>
        <w:tc>
          <w:tcPr>
            <w:tcW w:w="2219" w:type="dxa"/>
          </w:tcPr>
          <w:p w14:paraId="297F750F" w14:textId="77777777" w:rsidR="00BC48F0" w:rsidRPr="000B3968" w:rsidRDefault="009257DE">
            <w:pPr>
              <w:rPr>
                <w:sz w:val="20"/>
                <w:szCs w:val="20"/>
              </w:rPr>
            </w:pPr>
            <w:r w:rsidRPr="000B3968">
              <w:rPr>
                <w:b/>
                <w:sz w:val="20"/>
                <w:szCs w:val="20"/>
              </w:rPr>
              <w:t>Lectura NT</w:t>
            </w:r>
          </w:p>
        </w:tc>
      </w:tr>
      <w:tr w:rsidR="008F71E7" w:rsidRPr="000B3968" w14:paraId="6B939B15" w14:textId="77777777" w:rsidTr="00F816B2">
        <w:tc>
          <w:tcPr>
            <w:tcW w:w="426" w:type="dxa"/>
          </w:tcPr>
          <w:p w14:paraId="2579092C" w14:textId="58C0FD45"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2F619555" w14:textId="5289F9C0" w:rsidR="008F71E7" w:rsidRPr="000B3968" w:rsidRDefault="008F71E7" w:rsidP="008F71E7">
            <w:pPr>
              <w:rPr>
                <w:sz w:val="20"/>
                <w:szCs w:val="20"/>
              </w:rPr>
            </w:pPr>
            <w:r w:rsidRPr="000B3968">
              <w:rPr>
                <w:sz w:val="20"/>
                <w:szCs w:val="20"/>
              </w:rPr>
              <w:t>1 ENERO</w:t>
            </w:r>
          </w:p>
        </w:tc>
        <w:tc>
          <w:tcPr>
            <w:tcW w:w="2218" w:type="dxa"/>
          </w:tcPr>
          <w:p w14:paraId="4DAAA822" w14:textId="046E6771" w:rsidR="008F71E7" w:rsidRPr="000B3968" w:rsidRDefault="008F71E7" w:rsidP="008F71E7">
            <w:pPr>
              <w:rPr>
                <w:sz w:val="20"/>
                <w:szCs w:val="20"/>
              </w:rPr>
            </w:pPr>
            <w:r w:rsidRPr="000B3968">
              <w:rPr>
                <w:sz w:val="20"/>
                <w:szCs w:val="20"/>
              </w:rPr>
              <w:t>Génesis 1-2</w:t>
            </w:r>
          </w:p>
        </w:tc>
        <w:tc>
          <w:tcPr>
            <w:tcW w:w="2219" w:type="dxa"/>
          </w:tcPr>
          <w:p w14:paraId="2700FA6B" w14:textId="5C096EED" w:rsidR="008F71E7" w:rsidRPr="000B3968" w:rsidRDefault="008F71E7" w:rsidP="008F71E7">
            <w:pPr>
              <w:rPr>
                <w:sz w:val="20"/>
                <w:szCs w:val="20"/>
              </w:rPr>
            </w:pPr>
            <w:r w:rsidRPr="000B3968">
              <w:rPr>
                <w:sz w:val="20"/>
                <w:szCs w:val="20"/>
              </w:rPr>
              <w:t>Mateo 1</w:t>
            </w:r>
          </w:p>
        </w:tc>
      </w:tr>
      <w:tr w:rsidR="008F71E7" w:rsidRPr="000B3968" w14:paraId="3EE6877F" w14:textId="77777777" w:rsidTr="00F816B2">
        <w:tc>
          <w:tcPr>
            <w:tcW w:w="426" w:type="dxa"/>
          </w:tcPr>
          <w:p w14:paraId="18B16805" w14:textId="3A50FF1E"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68F0572A" w14:textId="5902A31C" w:rsidR="008F71E7" w:rsidRPr="000B3968" w:rsidRDefault="008F71E7" w:rsidP="008F71E7">
            <w:pPr>
              <w:rPr>
                <w:sz w:val="20"/>
                <w:szCs w:val="20"/>
              </w:rPr>
            </w:pPr>
            <w:r w:rsidRPr="000B3968">
              <w:rPr>
                <w:sz w:val="20"/>
                <w:szCs w:val="20"/>
              </w:rPr>
              <w:t>2 ENERO</w:t>
            </w:r>
          </w:p>
        </w:tc>
        <w:tc>
          <w:tcPr>
            <w:tcW w:w="2218" w:type="dxa"/>
          </w:tcPr>
          <w:p w14:paraId="674CCDCE" w14:textId="332EA8BF" w:rsidR="008F71E7" w:rsidRPr="000B3968" w:rsidRDefault="008F71E7" w:rsidP="008F71E7">
            <w:pPr>
              <w:rPr>
                <w:sz w:val="20"/>
                <w:szCs w:val="20"/>
              </w:rPr>
            </w:pPr>
            <w:r w:rsidRPr="000B3968">
              <w:rPr>
                <w:sz w:val="20"/>
                <w:szCs w:val="20"/>
              </w:rPr>
              <w:t>Génesis 3-5</w:t>
            </w:r>
          </w:p>
        </w:tc>
        <w:tc>
          <w:tcPr>
            <w:tcW w:w="2219" w:type="dxa"/>
          </w:tcPr>
          <w:p w14:paraId="08805917" w14:textId="752DEFDB" w:rsidR="008F71E7" w:rsidRPr="000B3968" w:rsidRDefault="008F71E7" w:rsidP="008F71E7">
            <w:pPr>
              <w:rPr>
                <w:sz w:val="20"/>
                <w:szCs w:val="20"/>
              </w:rPr>
            </w:pPr>
            <w:r w:rsidRPr="000B3968">
              <w:rPr>
                <w:sz w:val="20"/>
                <w:szCs w:val="20"/>
              </w:rPr>
              <w:t>Mateo 2</w:t>
            </w:r>
          </w:p>
        </w:tc>
      </w:tr>
      <w:tr w:rsidR="008F71E7" w:rsidRPr="000B3968" w14:paraId="383B2342" w14:textId="77777777" w:rsidTr="00F816B2">
        <w:tc>
          <w:tcPr>
            <w:tcW w:w="426" w:type="dxa"/>
          </w:tcPr>
          <w:p w14:paraId="2CE8D932" w14:textId="6425282E"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7BE126A1" w14:textId="4A4CDD54" w:rsidR="008F71E7" w:rsidRPr="000B3968" w:rsidRDefault="008F71E7" w:rsidP="008F71E7">
            <w:pPr>
              <w:rPr>
                <w:sz w:val="20"/>
                <w:szCs w:val="20"/>
              </w:rPr>
            </w:pPr>
            <w:r w:rsidRPr="000B3968">
              <w:rPr>
                <w:sz w:val="20"/>
                <w:szCs w:val="20"/>
              </w:rPr>
              <w:t>3 ENERO</w:t>
            </w:r>
          </w:p>
        </w:tc>
        <w:tc>
          <w:tcPr>
            <w:tcW w:w="2218" w:type="dxa"/>
          </w:tcPr>
          <w:p w14:paraId="0793FC08" w14:textId="1A5924A9" w:rsidR="008F71E7" w:rsidRPr="000B3968" w:rsidRDefault="008F71E7" w:rsidP="008F71E7">
            <w:pPr>
              <w:rPr>
                <w:sz w:val="20"/>
                <w:szCs w:val="20"/>
              </w:rPr>
            </w:pPr>
            <w:r w:rsidRPr="000B3968">
              <w:rPr>
                <w:sz w:val="20"/>
                <w:szCs w:val="20"/>
              </w:rPr>
              <w:t>Génesis 6-9</w:t>
            </w:r>
          </w:p>
        </w:tc>
        <w:tc>
          <w:tcPr>
            <w:tcW w:w="2219" w:type="dxa"/>
          </w:tcPr>
          <w:p w14:paraId="53387707" w14:textId="034D1F1C" w:rsidR="008F71E7" w:rsidRPr="000B3968" w:rsidRDefault="008F71E7" w:rsidP="008F71E7">
            <w:pPr>
              <w:rPr>
                <w:sz w:val="20"/>
                <w:szCs w:val="20"/>
              </w:rPr>
            </w:pPr>
            <w:r w:rsidRPr="000B3968">
              <w:rPr>
                <w:sz w:val="20"/>
                <w:szCs w:val="20"/>
              </w:rPr>
              <w:t>Mateo 3</w:t>
            </w:r>
          </w:p>
        </w:tc>
      </w:tr>
      <w:tr w:rsidR="008F71E7" w:rsidRPr="000B3968" w14:paraId="7D365D64" w14:textId="77777777" w:rsidTr="00F816B2">
        <w:tc>
          <w:tcPr>
            <w:tcW w:w="426" w:type="dxa"/>
          </w:tcPr>
          <w:p w14:paraId="4FC45B0A" w14:textId="1962EFB8"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3AE57416" w14:textId="3E50442D" w:rsidR="008F71E7" w:rsidRPr="000B3968" w:rsidRDefault="008F71E7" w:rsidP="008F71E7">
            <w:pPr>
              <w:rPr>
                <w:sz w:val="20"/>
                <w:szCs w:val="20"/>
              </w:rPr>
            </w:pPr>
            <w:r w:rsidRPr="000B3968">
              <w:rPr>
                <w:sz w:val="20"/>
                <w:szCs w:val="20"/>
              </w:rPr>
              <w:t>4 ENERO</w:t>
            </w:r>
          </w:p>
        </w:tc>
        <w:tc>
          <w:tcPr>
            <w:tcW w:w="2218" w:type="dxa"/>
          </w:tcPr>
          <w:p w14:paraId="0FA34796" w14:textId="78DB2A06" w:rsidR="008F71E7" w:rsidRPr="000B3968" w:rsidRDefault="008F71E7" w:rsidP="008F71E7">
            <w:pPr>
              <w:rPr>
                <w:sz w:val="20"/>
                <w:szCs w:val="20"/>
              </w:rPr>
            </w:pPr>
            <w:r w:rsidRPr="000B3968">
              <w:rPr>
                <w:sz w:val="20"/>
                <w:szCs w:val="20"/>
              </w:rPr>
              <w:t>Génesis 10-12</w:t>
            </w:r>
          </w:p>
        </w:tc>
        <w:tc>
          <w:tcPr>
            <w:tcW w:w="2219" w:type="dxa"/>
          </w:tcPr>
          <w:p w14:paraId="05FE05EF" w14:textId="186CD45D" w:rsidR="008F71E7" w:rsidRPr="000B3968" w:rsidRDefault="008F71E7" w:rsidP="008F71E7">
            <w:pPr>
              <w:rPr>
                <w:sz w:val="20"/>
                <w:szCs w:val="20"/>
              </w:rPr>
            </w:pPr>
            <w:r w:rsidRPr="000B3968">
              <w:rPr>
                <w:sz w:val="20"/>
                <w:szCs w:val="20"/>
              </w:rPr>
              <w:t>Mateo 4</w:t>
            </w:r>
          </w:p>
        </w:tc>
      </w:tr>
      <w:tr w:rsidR="008F71E7" w:rsidRPr="000B3968" w14:paraId="48661355" w14:textId="77777777" w:rsidTr="00F816B2">
        <w:tc>
          <w:tcPr>
            <w:tcW w:w="426" w:type="dxa"/>
          </w:tcPr>
          <w:p w14:paraId="29A9AEAE" w14:textId="2FA2BAD4"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6D9F0BAB" w14:textId="689142E0" w:rsidR="008F71E7" w:rsidRPr="000B3968" w:rsidRDefault="008F71E7" w:rsidP="008F71E7">
            <w:pPr>
              <w:rPr>
                <w:sz w:val="20"/>
                <w:szCs w:val="20"/>
              </w:rPr>
            </w:pPr>
            <w:r w:rsidRPr="000B3968">
              <w:rPr>
                <w:sz w:val="20"/>
                <w:szCs w:val="20"/>
              </w:rPr>
              <w:t>5 ENERO</w:t>
            </w:r>
          </w:p>
        </w:tc>
        <w:tc>
          <w:tcPr>
            <w:tcW w:w="2218" w:type="dxa"/>
          </w:tcPr>
          <w:p w14:paraId="098FA3BF" w14:textId="08144155" w:rsidR="008F71E7" w:rsidRPr="000B3968" w:rsidRDefault="008F71E7" w:rsidP="008F71E7">
            <w:pPr>
              <w:rPr>
                <w:sz w:val="20"/>
                <w:szCs w:val="20"/>
              </w:rPr>
            </w:pPr>
            <w:r w:rsidRPr="000B3968">
              <w:rPr>
                <w:sz w:val="20"/>
                <w:szCs w:val="20"/>
              </w:rPr>
              <w:t>Génesis 13-15</w:t>
            </w:r>
          </w:p>
        </w:tc>
        <w:tc>
          <w:tcPr>
            <w:tcW w:w="2219" w:type="dxa"/>
          </w:tcPr>
          <w:p w14:paraId="66899D57" w14:textId="1CCF45C7" w:rsidR="008F71E7" w:rsidRPr="000B3968" w:rsidRDefault="008F71E7" w:rsidP="008F71E7">
            <w:pPr>
              <w:rPr>
                <w:sz w:val="20"/>
                <w:szCs w:val="20"/>
              </w:rPr>
            </w:pPr>
            <w:r w:rsidRPr="000B3968">
              <w:rPr>
                <w:sz w:val="20"/>
                <w:szCs w:val="20"/>
              </w:rPr>
              <w:t>Mateo 5:1-20</w:t>
            </w:r>
          </w:p>
        </w:tc>
      </w:tr>
      <w:tr w:rsidR="008F71E7" w:rsidRPr="000B3968" w14:paraId="2C2936FD" w14:textId="77777777" w:rsidTr="00F816B2">
        <w:tc>
          <w:tcPr>
            <w:tcW w:w="426" w:type="dxa"/>
          </w:tcPr>
          <w:p w14:paraId="0F007FF8" w14:textId="288CBC54"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213A09A3" w14:textId="39D99107" w:rsidR="008F71E7" w:rsidRPr="000B3968" w:rsidRDefault="008F71E7" w:rsidP="008F71E7">
            <w:pPr>
              <w:rPr>
                <w:sz w:val="20"/>
                <w:szCs w:val="20"/>
              </w:rPr>
            </w:pPr>
            <w:r w:rsidRPr="000B3968">
              <w:rPr>
                <w:sz w:val="20"/>
                <w:szCs w:val="20"/>
              </w:rPr>
              <w:t>6 ENERO</w:t>
            </w:r>
          </w:p>
        </w:tc>
        <w:tc>
          <w:tcPr>
            <w:tcW w:w="2218" w:type="dxa"/>
          </w:tcPr>
          <w:p w14:paraId="4A908310" w14:textId="07CA6BFB" w:rsidR="008F71E7" w:rsidRPr="000B3968" w:rsidRDefault="008F71E7" w:rsidP="008F71E7">
            <w:pPr>
              <w:rPr>
                <w:sz w:val="20"/>
                <w:szCs w:val="20"/>
              </w:rPr>
            </w:pPr>
            <w:r w:rsidRPr="000B3968">
              <w:rPr>
                <w:sz w:val="20"/>
                <w:szCs w:val="20"/>
              </w:rPr>
              <w:t>Génesis 16-17</w:t>
            </w:r>
          </w:p>
        </w:tc>
        <w:tc>
          <w:tcPr>
            <w:tcW w:w="2219" w:type="dxa"/>
          </w:tcPr>
          <w:p w14:paraId="2500D647" w14:textId="6B395C04" w:rsidR="008F71E7" w:rsidRPr="000B3968" w:rsidRDefault="008F71E7" w:rsidP="008F71E7">
            <w:pPr>
              <w:rPr>
                <w:sz w:val="20"/>
                <w:szCs w:val="20"/>
              </w:rPr>
            </w:pPr>
            <w:r w:rsidRPr="000B3968">
              <w:rPr>
                <w:sz w:val="20"/>
                <w:szCs w:val="20"/>
              </w:rPr>
              <w:t>Mateo 5:21-48</w:t>
            </w:r>
          </w:p>
        </w:tc>
      </w:tr>
      <w:tr w:rsidR="008F71E7" w:rsidRPr="000B3968" w14:paraId="28AAEDC9" w14:textId="77777777" w:rsidTr="00F816B2">
        <w:tc>
          <w:tcPr>
            <w:tcW w:w="426" w:type="dxa"/>
          </w:tcPr>
          <w:p w14:paraId="442F4F8B" w14:textId="569D99A2"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660B53D9" w14:textId="7FAE1B18" w:rsidR="008F71E7" w:rsidRPr="000B3968" w:rsidRDefault="008F71E7" w:rsidP="008F71E7">
            <w:pPr>
              <w:rPr>
                <w:sz w:val="20"/>
                <w:szCs w:val="20"/>
              </w:rPr>
            </w:pPr>
            <w:r w:rsidRPr="000B3968">
              <w:rPr>
                <w:sz w:val="20"/>
                <w:szCs w:val="20"/>
              </w:rPr>
              <w:t>7 ENERO</w:t>
            </w:r>
          </w:p>
        </w:tc>
        <w:tc>
          <w:tcPr>
            <w:tcW w:w="2218" w:type="dxa"/>
          </w:tcPr>
          <w:p w14:paraId="5B9C8931" w14:textId="57F25B4C" w:rsidR="008F71E7" w:rsidRPr="000B3968" w:rsidRDefault="008F71E7" w:rsidP="008F71E7">
            <w:pPr>
              <w:rPr>
                <w:sz w:val="20"/>
                <w:szCs w:val="20"/>
              </w:rPr>
            </w:pPr>
            <w:r w:rsidRPr="000B3968">
              <w:rPr>
                <w:sz w:val="20"/>
                <w:szCs w:val="20"/>
              </w:rPr>
              <w:t>Génesis 18-19</w:t>
            </w:r>
          </w:p>
        </w:tc>
        <w:tc>
          <w:tcPr>
            <w:tcW w:w="2219" w:type="dxa"/>
          </w:tcPr>
          <w:p w14:paraId="1F480315" w14:textId="20FE2CFD" w:rsidR="008F71E7" w:rsidRPr="000B3968" w:rsidRDefault="008F71E7" w:rsidP="008F71E7">
            <w:pPr>
              <w:rPr>
                <w:sz w:val="20"/>
                <w:szCs w:val="20"/>
              </w:rPr>
            </w:pPr>
            <w:r w:rsidRPr="000B3968">
              <w:rPr>
                <w:sz w:val="20"/>
                <w:szCs w:val="20"/>
              </w:rPr>
              <w:t>Mateo 6:1-18</w:t>
            </w:r>
          </w:p>
        </w:tc>
      </w:tr>
      <w:tr w:rsidR="008F71E7" w:rsidRPr="000B3968" w14:paraId="54E7F7E6" w14:textId="77777777" w:rsidTr="00F816B2">
        <w:tc>
          <w:tcPr>
            <w:tcW w:w="426" w:type="dxa"/>
          </w:tcPr>
          <w:p w14:paraId="4070F17D" w14:textId="67F3D770"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47ED2E76" w14:textId="685C12FF" w:rsidR="008F71E7" w:rsidRPr="000B3968" w:rsidRDefault="008F71E7" w:rsidP="008F71E7">
            <w:pPr>
              <w:rPr>
                <w:sz w:val="20"/>
                <w:szCs w:val="20"/>
              </w:rPr>
            </w:pPr>
            <w:r w:rsidRPr="000B3968">
              <w:rPr>
                <w:sz w:val="20"/>
                <w:szCs w:val="20"/>
              </w:rPr>
              <w:t>8 ENERO</w:t>
            </w:r>
          </w:p>
        </w:tc>
        <w:tc>
          <w:tcPr>
            <w:tcW w:w="2218" w:type="dxa"/>
          </w:tcPr>
          <w:p w14:paraId="711C4DD7" w14:textId="6F553CB3" w:rsidR="008F71E7" w:rsidRPr="000B3968" w:rsidRDefault="008F71E7" w:rsidP="008F71E7">
            <w:pPr>
              <w:rPr>
                <w:sz w:val="20"/>
                <w:szCs w:val="20"/>
              </w:rPr>
            </w:pPr>
            <w:r w:rsidRPr="000B3968">
              <w:rPr>
                <w:sz w:val="20"/>
                <w:szCs w:val="20"/>
              </w:rPr>
              <w:t>Génesis 20-22</w:t>
            </w:r>
          </w:p>
        </w:tc>
        <w:tc>
          <w:tcPr>
            <w:tcW w:w="2219" w:type="dxa"/>
          </w:tcPr>
          <w:p w14:paraId="65E31D4D" w14:textId="660F2C23" w:rsidR="008F71E7" w:rsidRPr="000B3968" w:rsidRDefault="008F71E7" w:rsidP="008F71E7">
            <w:pPr>
              <w:rPr>
                <w:sz w:val="20"/>
                <w:szCs w:val="20"/>
              </w:rPr>
            </w:pPr>
            <w:r w:rsidRPr="000B3968">
              <w:rPr>
                <w:sz w:val="20"/>
                <w:szCs w:val="20"/>
              </w:rPr>
              <w:t>Mateo 6:19-34</w:t>
            </w:r>
          </w:p>
        </w:tc>
      </w:tr>
      <w:tr w:rsidR="008F71E7" w:rsidRPr="000B3968" w14:paraId="6A799FB8" w14:textId="77777777" w:rsidTr="00F816B2">
        <w:tc>
          <w:tcPr>
            <w:tcW w:w="426" w:type="dxa"/>
          </w:tcPr>
          <w:p w14:paraId="621E2618" w14:textId="201191DE"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39A84401" w14:textId="2543CD94" w:rsidR="008F71E7" w:rsidRPr="000B3968" w:rsidRDefault="008F71E7" w:rsidP="008F71E7">
            <w:pPr>
              <w:rPr>
                <w:sz w:val="20"/>
                <w:szCs w:val="20"/>
              </w:rPr>
            </w:pPr>
            <w:r w:rsidRPr="000B3968">
              <w:rPr>
                <w:sz w:val="20"/>
                <w:szCs w:val="20"/>
              </w:rPr>
              <w:t>9 ENERO</w:t>
            </w:r>
          </w:p>
        </w:tc>
        <w:tc>
          <w:tcPr>
            <w:tcW w:w="2218" w:type="dxa"/>
          </w:tcPr>
          <w:p w14:paraId="0745B9AD" w14:textId="7C0EF813" w:rsidR="008F71E7" w:rsidRPr="000B3968" w:rsidRDefault="008F71E7" w:rsidP="008F71E7">
            <w:pPr>
              <w:rPr>
                <w:sz w:val="20"/>
                <w:szCs w:val="20"/>
              </w:rPr>
            </w:pPr>
            <w:r w:rsidRPr="000B3968">
              <w:rPr>
                <w:sz w:val="20"/>
                <w:szCs w:val="20"/>
              </w:rPr>
              <w:t>Génesis 23-24</w:t>
            </w:r>
          </w:p>
        </w:tc>
        <w:tc>
          <w:tcPr>
            <w:tcW w:w="2219" w:type="dxa"/>
          </w:tcPr>
          <w:p w14:paraId="18F0D720" w14:textId="4DB80E92" w:rsidR="008F71E7" w:rsidRPr="000B3968" w:rsidRDefault="008F71E7" w:rsidP="008F71E7">
            <w:pPr>
              <w:rPr>
                <w:sz w:val="20"/>
                <w:szCs w:val="20"/>
              </w:rPr>
            </w:pPr>
            <w:r w:rsidRPr="000B3968">
              <w:rPr>
                <w:sz w:val="20"/>
                <w:szCs w:val="20"/>
              </w:rPr>
              <w:t>Mateo 7</w:t>
            </w:r>
          </w:p>
        </w:tc>
      </w:tr>
      <w:tr w:rsidR="008F71E7" w:rsidRPr="000B3968" w14:paraId="4ABC5F72" w14:textId="77777777" w:rsidTr="00F816B2">
        <w:tc>
          <w:tcPr>
            <w:tcW w:w="426" w:type="dxa"/>
          </w:tcPr>
          <w:p w14:paraId="56F13F6B" w14:textId="09297E94"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001AC318" w14:textId="7C540994" w:rsidR="008F71E7" w:rsidRPr="000B3968" w:rsidRDefault="008F71E7" w:rsidP="008F71E7">
            <w:pPr>
              <w:rPr>
                <w:sz w:val="20"/>
                <w:szCs w:val="20"/>
              </w:rPr>
            </w:pPr>
            <w:r w:rsidRPr="000B3968">
              <w:rPr>
                <w:sz w:val="20"/>
                <w:szCs w:val="20"/>
              </w:rPr>
              <w:t>10 ENERO</w:t>
            </w:r>
          </w:p>
        </w:tc>
        <w:tc>
          <w:tcPr>
            <w:tcW w:w="2218" w:type="dxa"/>
          </w:tcPr>
          <w:p w14:paraId="1DBB0D51" w14:textId="472F0723" w:rsidR="008F71E7" w:rsidRPr="000B3968" w:rsidRDefault="008F71E7" w:rsidP="008F71E7">
            <w:pPr>
              <w:rPr>
                <w:sz w:val="20"/>
                <w:szCs w:val="20"/>
              </w:rPr>
            </w:pPr>
            <w:r w:rsidRPr="000B3968">
              <w:rPr>
                <w:sz w:val="20"/>
                <w:szCs w:val="20"/>
              </w:rPr>
              <w:t>Génesis 25-26</w:t>
            </w:r>
          </w:p>
        </w:tc>
        <w:tc>
          <w:tcPr>
            <w:tcW w:w="2219" w:type="dxa"/>
          </w:tcPr>
          <w:p w14:paraId="2BFAAC9A" w14:textId="79778B71" w:rsidR="008F71E7" w:rsidRPr="000B3968" w:rsidRDefault="008F71E7" w:rsidP="008F71E7">
            <w:pPr>
              <w:rPr>
                <w:sz w:val="20"/>
                <w:szCs w:val="20"/>
              </w:rPr>
            </w:pPr>
            <w:r w:rsidRPr="000B3968">
              <w:rPr>
                <w:sz w:val="20"/>
                <w:szCs w:val="20"/>
              </w:rPr>
              <w:t>Mateo 8:1-17</w:t>
            </w:r>
          </w:p>
        </w:tc>
      </w:tr>
      <w:tr w:rsidR="008F71E7" w:rsidRPr="000B3968" w14:paraId="53F76EFF" w14:textId="77777777" w:rsidTr="00F816B2">
        <w:tc>
          <w:tcPr>
            <w:tcW w:w="426" w:type="dxa"/>
          </w:tcPr>
          <w:p w14:paraId="37A6678A" w14:textId="2A01457E"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05DEEBC8" w14:textId="0FBF8755" w:rsidR="008F71E7" w:rsidRPr="000B3968" w:rsidRDefault="008F71E7" w:rsidP="008F71E7">
            <w:pPr>
              <w:rPr>
                <w:sz w:val="20"/>
                <w:szCs w:val="20"/>
              </w:rPr>
            </w:pPr>
            <w:r w:rsidRPr="000B3968">
              <w:rPr>
                <w:sz w:val="20"/>
                <w:szCs w:val="20"/>
              </w:rPr>
              <w:t>11 ENERO</w:t>
            </w:r>
          </w:p>
        </w:tc>
        <w:tc>
          <w:tcPr>
            <w:tcW w:w="2218" w:type="dxa"/>
          </w:tcPr>
          <w:p w14:paraId="5408188B" w14:textId="77F45261" w:rsidR="008F71E7" w:rsidRPr="000B3968" w:rsidRDefault="008F71E7" w:rsidP="008F71E7">
            <w:pPr>
              <w:rPr>
                <w:sz w:val="20"/>
                <w:szCs w:val="20"/>
              </w:rPr>
            </w:pPr>
            <w:r w:rsidRPr="000B3968">
              <w:rPr>
                <w:sz w:val="20"/>
                <w:szCs w:val="20"/>
              </w:rPr>
              <w:t>Génesis 27-28</w:t>
            </w:r>
          </w:p>
        </w:tc>
        <w:tc>
          <w:tcPr>
            <w:tcW w:w="2219" w:type="dxa"/>
          </w:tcPr>
          <w:p w14:paraId="55A271E0" w14:textId="3864EDF8" w:rsidR="008F71E7" w:rsidRPr="000B3968" w:rsidRDefault="008F71E7" w:rsidP="008F71E7">
            <w:pPr>
              <w:rPr>
                <w:sz w:val="20"/>
                <w:szCs w:val="20"/>
              </w:rPr>
            </w:pPr>
            <w:r w:rsidRPr="000B3968">
              <w:rPr>
                <w:sz w:val="20"/>
                <w:szCs w:val="20"/>
              </w:rPr>
              <w:t>Mateo 8:18-34</w:t>
            </w:r>
          </w:p>
        </w:tc>
      </w:tr>
      <w:tr w:rsidR="008F71E7" w:rsidRPr="000B3968" w14:paraId="38FE7E6E" w14:textId="77777777" w:rsidTr="00F816B2">
        <w:tc>
          <w:tcPr>
            <w:tcW w:w="426" w:type="dxa"/>
          </w:tcPr>
          <w:p w14:paraId="566A178F" w14:textId="13232FFA"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3F16AA82" w14:textId="7E848DED" w:rsidR="008F71E7" w:rsidRPr="000B3968" w:rsidRDefault="008F71E7" w:rsidP="008F71E7">
            <w:pPr>
              <w:rPr>
                <w:sz w:val="20"/>
                <w:szCs w:val="20"/>
              </w:rPr>
            </w:pPr>
            <w:r w:rsidRPr="000B3968">
              <w:rPr>
                <w:sz w:val="20"/>
                <w:szCs w:val="20"/>
              </w:rPr>
              <w:t>12 ENERO</w:t>
            </w:r>
          </w:p>
        </w:tc>
        <w:tc>
          <w:tcPr>
            <w:tcW w:w="2218" w:type="dxa"/>
          </w:tcPr>
          <w:p w14:paraId="639803BB" w14:textId="48D59C28" w:rsidR="008F71E7" w:rsidRPr="000B3968" w:rsidRDefault="008F71E7" w:rsidP="008F71E7">
            <w:pPr>
              <w:rPr>
                <w:sz w:val="20"/>
                <w:szCs w:val="20"/>
              </w:rPr>
            </w:pPr>
            <w:r w:rsidRPr="000B3968">
              <w:rPr>
                <w:sz w:val="20"/>
                <w:szCs w:val="20"/>
              </w:rPr>
              <w:t>Génesis 29-30</w:t>
            </w:r>
          </w:p>
        </w:tc>
        <w:tc>
          <w:tcPr>
            <w:tcW w:w="2219" w:type="dxa"/>
          </w:tcPr>
          <w:p w14:paraId="59D41A36" w14:textId="057514F7" w:rsidR="008F71E7" w:rsidRPr="000B3968" w:rsidRDefault="008F71E7" w:rsidP="008F71E7">
            <w:pPr>
              <w:rPr>
                <w:sz w:val="20"/>
                <w:szCs w:val="20"/>
              </w:rPr>
            </w:pPr>
            <w:r w:rsidRPr="000B3968">
              <w:rPr>
                <w:sz w:val="20"/>
                <w:szCs w:val="20"/>
              </w:rPr>
              <w:t>Mateo 9:1-17</w:t>
            </w:r>
          </w:p>
        </w:tc>
      </w:tr>
      <w:tr w:rsidR="008F71E7" w:rsidRPr="000B3968" w14:paraId="103C0AA5" w14:textId="77777777" w:rsidTr="00F816B2">
        <w:tc>
          <w:tcPr>
            <w:tcW w:w="426" w:type="dxa"/>
          </w:tcPr>
          <w:p w14:paraId="1645229F" w14:textId="777DCCD0"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754DED5F" w14:textId="6C720D89" w:rsidR="008F71E7" w:rsidRPr="000B3968" w:rsidRDefault="008F71E7" w:rsidP="008F71E7">
            <w:pPr>
              <w:rPr>
                <w:sz w:val="20"/>
                <w:szCs w:val="20"/>
              </w:rPr>
            </w:pPr>
            <w:r w:rsidRPr="000B3968">
              <w:rPr>
                <w:sz w:val="20"/>
                <w:szCs w:val="20"/>
              </w:rPr>
              <w:t>13 ENERO</w:t>
            </w:r>
          </w:p>
        </w:tc>
        <w:tc>
          <w:tcPr>
            <w:tcW w:w="2218" w:type="dxa"/>
          </w:tcPr>
          <w:p w14:paraId="49985DE2" w14:textId="07CCA0D2" w:rsidR="008F71E7" w:rsidRPr="000B3968" w:rsidRDefault="008F71E7" w:rsidP="008F71E7">
            <w:pPr>
              <w:rPr>
                <w:sz w:val="20"/>
                <w:szCs w:val="20"/>
              </w:rPr>
            </w:pPr>
            <w:r w:rsidRPr="000B3968">
              <w:rPr>
                <w:sz w:val="20"/>
                <w:szCs w:val="20"/>
              </w:rPr>
              <w:t>Génesis 31-32</w:t>
            </w:r>
          </w:p>
        </w:tc>
        <w:tc>
          <w:tcPr>
            <w:tcW w:w="2219" w:type="dxa"/>
          </w:tcPr>
          <w:p w14:paraId="7556710E" w14:textId="040FDA22" w:rsidR="008F71E7" w:rsidRPr="000B3968" w:rsidRDefault="008F71E7" w:rsidP="008F71E7">
            <w:pPr>
              <w:rPr>
                <w:sz w:val="20"/>
                <w:szCs w:val="20"/>
              </w:rPr>
            </w:pPr>
            <w:r w:rsidRPr="000B3968">
              <w:rPr>
                <w:sz w:val="20"/>
                <w:szCs w:val="20"/>
              </w:rPr>
              <w:t>Mateo 9:18-38</w:t>
            </w:r>
          </w:p>
        </w:tc>
      </w:tr>
      <w:tr w:rsidR="008F71E7" w:rsidRPr="000B3968" w14:paraId="1350FDC7" w14:textId="77777777" w:rsidTr="00F816B2">
        <w:tc>
          <w:tcPr>
            <w:tcW w:w="426" w:type="dxa"/>
          </w:tcPr>
          <w:p w14:paraId="6A71066C" w14:textId="4BE6B7CC"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0D105D11" w14:textId="6469EF4E" w:rsidR="008F71E7" w:rsidRPr="000B3968" w:rsidRDefault="008F71E7" w:rsidP="008F71E7">
            <w:pPr>
              <w:rPr>
                <w:sz w:val="20"/>
                <w:szCs w:val="20"/>
              </w:rPr>
            </w:pPr>
            <w:r w:rsidRPr="000B3968">
              <w:rPr>
                <w:sz w:val="20"/>
                <w:szCs w:val="20"/>
              </w:rPr>
              <w:t>14 ENERO</w:t>
            </w:r>
          </w:p>
        </w:tc>
        <w:tc>
          <w:tcPr>
            <w:tcW w:w="2218" w:type="dxa"/>
          </w:tcPr>
          <w:p w14:paraId="47CF0401" w14:textId="1BF3DDC6" w:rsidR="008F71E7" w:rsidRPr="000B3968" w:rsidRDefault="008F71E7" w:rsidP="008F71E7">
            <w:pPr>
              <w:rPr>
                <w:sz w:val="20"/>
                <w:szCs w:val="20"/>
              </w:rPr>
            </w:pPr>
            <w:r w:rsidRPr="000B3968">
              <w:rPr>
                <w:sz w:val="20"/>
                <w:szCs w:val="20"/>
              </w:rPr>
              <w:t>Génesis 33-35</w:t>
            </w:r>
          </w:p>
        </w:tc>
        <w:tc>
          <w:tcPr>
            <w:tcW w:w="2219" w:type="dxa"/>
          </w:tcPr>
          <w:p w14:paraId="6BD9885B" w14:textId="2076F0B0" w:rsidR="008F71E7" w:rsidRPr="000B3968" w:rsidRDefault="008F71E7" w:rsidP="008F71E7">
            <w:pPr>
              <w:rPr>
                <w:sz w:val="20"/>
                <w:szCs w:val="20"/>
              </w:rPr>
            </w:pPr>
            <w:r w:rsidRPr="000B3968">
              <w:rPr>
                <w:sz w:val="20"/>
                <w:szCs w:val="20"/>
              </w:rPr>
              <w:t>Mateo 10:1-20</w:t>
            </w:r>
          </w:p>
        </w:tc>
      </w:tr>
      <w:tr w:rsidR="008F71E7" w:rsidRPr="000B3968" w14:paraId="0CEC7940" w14:textId="77777777" w:rsidTr="00F816B2">
        <w:tc>
          <w:tcPr>
            <w:tcW w:w="426" w:type="dxa"/>
          </w:tcPr>
          <w:p w14:paraId="2524725E" w14:textId="39B78C43"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02444709" w14:textId="1D3D12D6" w:rsidR="008F71E7" w:rsidRPr="000B3968" w:rsidRDefault="008F71E7" w:rsidP="008F71E7">
            <w:pPr>
              <w:rPr>
                <w:sz w:val="20"/>
                <w:szCs w:val="20"/>
              </w:rPr>
            </w:pPr>
            <w:r w:rsidRPr="000B3968">
              <w:rPr>
                <w:sz w:val="20"/>
                <w:szCs w:val="20"/>
              </w:rPr>
              <w:t>15 ENERO</w:t>
            </w:r>
          </w:p>
        </w:tc>
        <w:tc>
          <w:tcPr>
            <w:tcW w:w="2218" w:type="dxa"/>
          </w:tcPr>
          <w:p w14:paraId="1065D14E" w14:textId="22F1B2D1" w:rsidR="008F71E7" w:rsidRPr="000B3968" w:rsidRDefault="008F71E7" w:rsidP="008F71E7">
            <w:pPr>
              <w:rPr>
                <w:sz w:val="20"/>
                <w:szCs w:val="20"/>
              </w:rPr>
            </w:pPr>
            <w:r w:rsidRPr="000B3968">
              <w:rPr>
                <w:sz w:val="20"/>
                <w:szCs w:val="20"/>
              </w:rPr>
              <w:t>Génesis 36-38</w:t>
            </w:r>
          </w:p>
        </w:tc>
        <w:tc>
          <w:tcPr>
            <w:tcW w:w="2219" w:type="dxa"/>
          </w:tcPr>
          <w:p w14:paraId="2D1B572F" w14:textId="24C0E801" w:rsidR="008F71E7" w:rsidRPr="000B3968" w:rsidRDefault="008F71E7" w:rsidP="008F71E7">
            <w:pPr>
              <w:rPr>
                <w:sz w:val="20"/>
                <w:szCs w:val="20"/>
              </w:rPr>
            </w:pPr>
            <w:r w:rsidRPr="000B3968">
              <w:rPr>
                <w:sz w:val="20"/>
                <w:szCs w:val="20"/>
              </w:rPr>
              <w:t>Mateo 10:21-42</w:t>
            </w:r>
          </w:p>
        </w:tc>
      </w:tr>
      <w:tr w:rsidR="008F71E7" w:rsidRPr="000B3968" w14:paraId="31BCF5F7" w14:textId="77777777" w:rsidTr="00F816B2">
        <w:tc>
          <w:tcPr>
            <w:tcW w:w="426" w:type="dxa"/>
          </w:tcPr>
          <w:p w14:paraId="66F43130" w14:textId="6D518818"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410FED55" w14:textId="6389C29F" w:rsidR="008F71E7" w:rsidRPr="000B3968" w:rsidRDefault="008F71E7" w:rsidP="008F71E7">
            <w:pPr>
              <w:rPr>
                <w:sz w:val="20"/>
                <w:szCs w:val="20"/>
              </w:rPr>
            </w:pPr>
            <w:r w:rsidRPr="000B3968">
              <w:rPr>
                <w:sz w:val="20"/>
                <w:szCs w:val="20"/>
              </w:rPr>
              <w:t>16 ENERO</w:t>
            </w:r>
          </w:p>
        </w:tc>
        <w:tc>
          <w:tcPr>
            <w:tcW w:w="2218" w:type="dxa"/>
          </w:tcPr>
          <w:p w14:paraId="1B10A920" w14:textId="3584A05C" w:rsidR="008F71E7" w:rsidRPr="000B3968" w:rsidRDefault="008F71E7" w:rsidP="008F71E7">
            <w:pPr>
              <w:rPr>
                <w:sz w:val="20"/>
                <w:szCs w:val="20"/>
              </w:rPr>
            </w:pPr>
            <w:r w:rsidRPr="000B3968">
              <w:rPr>
                <w:sz w:val="20"/>
                <w:szCs w:val="20"/>
              </w:rPr>
              <w:t>Génesis 39-40</w:t>
            </w:r>
          </w:p>
        </w:tc>
        <w:tc>
          <w:tcPr>
            <w:tcW w:w="2219" w:type="dxa"/>
          </w:tcPr>
          <w:p w14:paraId="693502E5" w14:textId="3A3893D3" w:rsidR="008F71E7" w:rsidRPr="000B3968" w:rsidRDefault="008F71E7" w:rsidP="008F71E7">
            <w:pPr>
              <w:rPr>
                <w:sz w:val="20"/>
                <w:szCs w:val="20"/>
              </w:rPr>
            </w:pPr>
            <w:r w:rsidRPr="000B3968">
              <w:rPr>
                <w:sz w:val="20"/>
                <w:szCs w:val="20"/>
              </w:rPr>
              <w:t>Mateo 11</w:t>
            </w:r>
          </w:p>
        </w:tc>
      </w:tr>
      <w:tr w:rsidR="008F71E7" w:rsidRPr="000B3968" w14:paraId="3F24EE58" w14:textId="77777777" w:rsidTr="00F816B2">
        <w:tc>
          <w:tcPr>
            <w:tcW w:w="426" w:type="dxa"/>
          </w:tcPr>
          <w:p w14:paraId="3934D85A" w14:textId="28619781"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3B5CC372" w14:textId="26907286" w:rsidR="008F71E7" w:rsidRPr="000B3968" w:rsidRDefault="008F71E7" w:rsidP="008F71E7">
            <w:pPr>
              <w:rPr>
                <w:sz w:val="20"/>
                <w:szCs w:val="20"/>
              </w:rPr>
            </w:pPr>
            <w:r w:rsidRPr="000B3968">
              <w:rPr>
                <w:sz w:val="20"/>
                <w:szCs w:val="20"/>
              </w:rPr>
              <w:t>17 ENERO</w:t>
            </w:r>
          </w:p>
        </w:tc>
        <w:tc>
          <w:tcPr>
            <w:tcW w:w="2218" w:type="dxa"/>
          </w:tcPr>
          <w:p w14:paraId="70C2C294" w14:textId="375471B8" w:rsidR="008F71E7" w:rsidRPr="000B3968" w:rsidRDefault="008F71E7" w:rsidP="008F71E7">
            <w:pPr>
              <w:rPr>
                <w:sz w:val="20"/>
                <w:szCs w:val="20"/>
              </w:rPr>
            </w:pPr>
            <w:r w:rsidRPr="000B3968">
              <w:rPr>
                <w:sz w:val="20"/>
                <w:szCs w:val="20"/>
              </w:rPr>
              <w:t>Génesis 41-42</w:t>
            </w:r>
          </w:p>
        </w:tc>
        <w:tc>
          <w:tcPr>
            <w:tcW w:w="2219" w:type="dxa"/>
          </w:tcPr>
          <w:p w14:paraId="7AAFA39E" w14:textId="3A1B4CB1" w:rsidR="008F71E7" w:rsidRPr="000B3968" w:rsidRDefault="008F71E7" w:rsidP="008F71E7">
            <w:pPr>
              <w:rPr>
                <w:sz w:val="20"/>
                <w:szCs w:val="20"/>
              </w:rPr>
            </w:pPr>
            <w:r w:rsidRPr="000B3968">
              <w:rPr>
                <w:sz w:val="20"/>
                <w:szCs w:val="20"/>
              </w:rPr>
              <w:t>Mateo 12:1-23</w:t>
            </w:r>
          </w:p>
        </w:tc>
      </w:tr>
      <w:tr w:rsidR="008F71E7" w:rsidRPr="000B3968" w14:paraId="2F9F80C8" w14:textId="77777777" w:rsidTr="00F816B2">
        <w:tc>
          <w:tcPr>
            <w:tcW w:w="426" w:type="dxa"/>
          </w:tcPr>
          <w:p w14:paraId="06D868E2" w14:textId="599E8F80"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373C6172" w14:textId="59A9D47A" w:rsidR="008F71E7" w:rsidRPr="000B3968" w:rsidRDefault="008F71E7" w:rsidP="008F71E7">
            <w:pPr>
              <w:rPr>
                <w:sz w:val="20"/>
                <w:szCs w:val="20"/>
              </w:rPr>
            </w:pPr>
            <w:r w:rsidRPr="000B3968">
              <w:rPr>
                <w:sz w:val="20"/>
                <w:szCs w:val="20"/>
              </w:rPr>
              <w:t>18 ENERO</w:t>
            </w:r>
          </w:p>
        </w:tc>
        <w:tc>
          <w:tcPr>
            <w:tcW w:w="2218" w:type="dxa"/>
          </w:tcPr>
          <w:p w14:paraId="227326DC" w14:textId="101985F1" w:rsidR="008F71E7" w:rsidRPr="000B3968" w:rsidRDefault="008F71E7" w:rsidP="008F71E7">
            <w:pPr>
              <w:rPr>
                <w:sz w:val="20"/>
                <w:szCs w:val="20"/>
              </w:rPr>
            </w:pPr>
            <w:r w:rsidRPr="000B3968">
              <w:rPr>
                <w:sz w:val="20"/>
                <w:szCs w:val="20"/>
              </w:rPr>
              <w:t>Génesis 43-45</w:t>
            </w:r>
          </w:p>
        </w:tc>
        <w:tc>
          <w:tcPr>
            <w:tcW w:w="2219" w:type="dxa"/>
          </w:tcPr>
          <w:p w14:paraId="36A69499" w14:textId="4817262F" w:rsidR="008F71E7" w:rsidRPr="000B3968" w:rsidRDefault="008F71E7" w:rsidP="008F71E7">
            <w:pPr>
              <w:rPr>
                <w:sz w:val="20"/>
                <w:szCs w:val="20"/>
              </w:rPr>
            </w:pPr>
            <w:r w:rsidRPr="000B3968">
              <w:rPr>
                <w:sz w:val="20"/>
                <w:szCs w:val="20"/>
              </w:rPr>
              <w:t>Mateo 12:24-50</w:t>
            </w:r>
          </w:p>
        </w:tc>
      </w:tr>
      <w:tr w:rsidR="008F71E7" w:rsidRPr="000B3968" w14:paraId="2527FB05" w14:textId="77777777" w:rsidTr="00F816B2">
        <w:tc>
          <w:tcPr>
            <w:tcW w:w="426" w:type="dxa"/>
          </w:tcPr>
          <w:p w14:paraId="151C5246" w14:textId="667CA48D"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7A8D0431" w14:textId="5EA4FBED" w:rsidR="008F71E7" w:rsidRPr="000B3968" w:rsidRDefault="008F71E7" w:rsidP="008F71E7">
            <w:pPr>
              <w:rPr>
                <w:sz w:val="20"/>
                <w:szCs w:val="20"/>
              </w:rPr>
            </w:pPr>
            <w:r w:rsidRPr="000B3968">
              <w:rPr>
                <w:sz w:val="20"/>
                <w:szCs w:val="20"/>
              </w:rPr>
              <w:t>19 ENERO</w:t>
            </w:r>
          </w:p>
        </w:tc>
        <w:tc>
          <w:tcPr>
            <w:tcW w:w="2218" w:type="dxa"/>
          </w:tcPr>
          <w:p w14:paraId="0EE6D7EC" w14:textId="6F668B18" w:rsidR="008F71E7" w:rsidRPr="000B3968" w:rsidRDefault="008F71E7" w:rsidP="008F71E7">
            <w:pPr>
              <w:rPr>
                <w:sz w:val="20"/>
                <w:szCs w:val="20"/>
              </w:rPr>
            </w:pPr>
            <w:r w:rsidRPr="000B3968">
              <w:rPr>
                <w:sz w:val="20"/>
                <w:szCs w:val="20"/>
              </w:rPr>
              <w:t>Génesis 46-48</w:t>
            </w:r>
          </w:p>
        </w:tc>
        <w:tc>
          <w:tcPr>
            <w:tcW w:w="2219" w:type="dxa"/>
          </w:tcPr>
          <w:p w14:paraId="48F61F9F" w14:textId="72E970BE" w:rsidR="008F71E7" w:rsidRPr="000B3968" w:rsidRDefault="008F71E7" w:rsidP="008F71E7">
            <w:pPr>
              <w:rPr>
                <w:sz w:val="20"/>
                <w:szCs w:val="20"/>
              </w:rPr>
            </w:pPr>
            <w:r w:rsidRPr="000B3968">
              <w:rPr>
                <w:sz w:val="20"/>
                <w:szCs w:val="20"/>
              </w:rPr>
              <w:t>Mateo 13:1-30</w:t>
            </w:r>
          </w:p>
        </w:tc>
      </w:tr>
      <w:tr w:rsidR="008F71E7" w:rsidRPr="000B3968" w14:paraId="0A391F93" w14:textId="77777777" w:rsidTr="00F816B2">
        <w:tc>
          <w:tcPr>
            <w:tcW w:w="426" w:type="dxa"/>
          </w:tcPr>
          <w:p w14:paraId="09D5A3A5" w14:textId="5902061C"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63F3A697" w14:textId="54A0A487" w:rsidR="008F71E7" w:rsidRPr="000B3968" w:rsidRDefault="008F71E7" w:rsidP="008F71E7">
            <w:pPr>
              <w:rPr>
                <w:sz w:val="20"/>
                <w:szCs w:val="20"/>
              </w:rPr>
            </w:pPr>
            <w:r w:rsidRPr="000B3968">
              <w:rPr>
                <w:sz w:val="20"/>
                <w:szCs w:val="20"/>
              </w:rPr>
              <w:t>20 ENERO</w:t>
            </w:r>
          </w:p>
        </w:tc>
        <w:tc>
          <w:tcPr>
            <w:tcW w:w="2218" w:type="dxa"/>
          </w:tcPr>
          <w:p w14:paraId="154ACACC" w14:textId="4606A035" w:rsidR="008F71E7" w:rsidRPr="000B3968" w:rsidRDefault="008F71E7" w:rsidP="008F71E7">
            <w:pPr>
              <w:rPr>
                <w:sz w:val="20"/>
                <w:szCs w:val="20"/>
              </w:rPr>
            </w:pPr>
            <w:r w:rsidRPr="000B3968">
              <w:rPr>
                <w:sz w:val="20"/>
                <w:szCs w:val="20"/>
              </w:rPr>
              <w:t>Génesis 49-50</w:t>
            </w:r>
          </w:p>
        </w:tc>
        <w:tc>
          <w:tcPr>
            <w:tcW w:w="2219" w:type="dxa"/>
          </w:tcPr>
          <w:p w14:paraId="7152A2B6" w14:textId="40D9360B" w:rsidR="008F71E7" w:rsidRPr="000B3968" w:rsidRDefault="008F71E7" w:rsidP="008F71E7">
            <w:pPr>
              <w:rPr>
                <w:sz w:val="20"/>
                <w:szCs w:val="20"/>
              </w:rPr>
            </w:pPr>
            <w:r w:rsidRPr="000B3968">
              <w:rPr>
                <w:sz w:val="20"/>
                <w:szCs w:val="20"/>
              </w:rPr>
              <w:t>Mateo 13:31-58</w:t>
            </w:r>
          </w:p>
        </w:tc>
      </w:tr>
      <w:tr w:rsidR="008F71E7" w:rsidRPr="000B3968" w14:paraId="445C332B" w14:textId="77777777" w:rsidTr="00F816B2">
        <w:tc>
          <w:tcPr>
            <w:tcW w:w="426" w:type="dxa"/>
          </w:tcPr>
          <w:p w14:paraId="4C7CFCD4" w14:textId="6E85FAAD"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71FC3438" w14:textId="76D67660" w:rsidR="008F71E7" w:rsidRPr="000B3968" w:rsidRDefault="008F71E7" w:rsidP="008F71E7">
            <w:pPr>
              <w:rPr>
                <w:sz w:val="20"/>
                <w:szCs w:val="20"/>
              </w:rPr>
            </w:pPr>
            <w:r w:rsidRPr="000B3968">
              <w:rPr>
                <w:sz w:val="20"/>
                <w:szCs w:val="20"/>
              </w:rPr>
              <w:t>21 ENERO</w:t>
            </w:r>
          </w:p>
        </w:tc>
        <w:tc>
          <w:tcPr>
            <w:tcW w:w="2218" w:type="dxa"/>
          </w:tcPr>
          <w:p w14:paraId="736C3510" w14:textId="4852DB09" w:rsidR="008F71E7" w:rsidRPr="000B3968" w:rsidRDefault="008F71E7" w:rsidP="008F71E7">
            <w:pPr>
              <w:rPr>
                <w:sz w:val="20"/>
                <w:szCs w:val="20"/>
              </w:rPr>
            </w:pPr>
            <w:r w:rsidRPr="000B3968">
              <w:rPr>
                <w:sz w:val="20"/>
                <w:szCs w:val="20"/>
              </w:rPr>
              <w:t>Éxodo 1-3</w:t>
            </w:r>
          </w:p>
        </w:tc>
        <w:tc>
          <w:tcPr>
            <w:tcW w:w="2219" w:type="dxa"/>
          </w:tcPr>
          <w:p w14:paraId="193C963C" w14:textId="27A058C9" w:rsidR="008F71E7" w:rsidRPr="000B3968" w:rsidRDefault="008F71E7" w:rsidP="008F71E7">
            <w:pPr>
              <w:rPr>
                <w:sz w:val="20"/>
                <w:szCs w:val="20"/>
              </w:rPr>
            </w:pPr>
            <w:r w:rsidRPr="000B3968">
              <w:rPr>
                <w:sz w:val="20"/>
                <w:szCs w:val="20"/>
              </w:rPr>
              <w:t>Mateo 14:1-21</w:t>
            </w:r>
          </w:p>
        </w:tc>
      </w:tr>
      <w:tr w:rsidR="008F71E7" w:rsidRPr="000B3968" w14:paraId="75C4B7F1" w14:textId="77777777" w:rsidTr="00F816B2">
        <w:tc>
          <w:tcPr>
            <w:tcW w:w="426" w:type="dxa"/>
          </w:tcPr>
          <w:p w14:paraId="2023DB61" w14:textId="7EEADBDC"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1AA3DB27" w14:textId="393CEFE4" w:rsidR="008F71E7" w:rsidRPr="000B3968" w:rsidRDefault="008F71E7" w:rsidP="008F71E7">
            <w:pPr>
              <w:rPr>
                <w:sz w:val="20"/>
                <w:szCs w:val="20"/>
              </w:rPr>
            </w:pPr>
            <w:r w:rsidRPr="000B3968">
              <w:rPr>
                <w:sz w:val="20"/>
                <w:szCs w:val="20"/>
              </w:rPr>
              <w:t>22 ENERO</w:t>
            </w:r>
          </w:p>
        </w:tc>
        <w:tc>
          <w:tcPr>
            <w:tcW w:w="2218" w:type="dxa"/>
          </w:tcPr>
          <w:p w14:paraId="1B1B2284" w14:textId="64E75993" w:rsidR="008F71E7" w:rsidRPr="000B3968" w:rsidRDefault="008F71E7" w:rsidP="008F71E7">
            <w:pPr>
              <w:rPr>
                <w:sz w:val="20"/>
                <w:szCs w:val="20"/>
              </w:rPr>
            </w:pPr>
            <w:r w:rsidRPr="000B3968">
              <w:rPr>
                <w:sz w:val="20"/>
                <w:szCs w:val="20"/>
              </w:rPr>
              <w:t>Éxodo 4-6</w:t>
            </w:r>
          </w:p>
        </w:tc>
        <w:tc>
          <w:tcPr>
            <w:tcW w:w="2219" w:type="dxa"/>
          </w:tcPr>
          <w:p w14:paraId="7B07D008" w14:textId="7DC518A1" w:rsidR="008F71E7" w:rsidRPr="000B3968" w:rsidRDefault="008F71E7" w:rsidP="008F71E7">
            <w:pPr>
              <w:rPr>
                <w:sz w:val="20"/>
                <w:szCs w:val="20"/>
              </w:rPr>
            </w:pPr>
            <w:r w:rsidRPr="000B3968">
              <w:rPr>
                <w:sz w:val="20"/>
                <w:szCs w:val="20"/>
              </w:rPr>
              <w:t>Mateo 14:22-36</w:t>
            </w:r>
          </w:p>
        </w:tc>
      </w:tr>
      <w:tr w:rsidR="008F71E7" w:rsidRPr="000B3968" w14:paraId="09DE4246" w14:textId="77777777" w:rsidTr="00F816B2">
        <w:tc>
          <w:tcPr>
            <w:tcW w:w="426" w:type="dxa"/>
          </w:tcPr>
          <w:p w14:paraId="16D18E44" w14:textId="1D8BEE00"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004B87F8" w14:textId="64B9C0CD" w:rsidR="008F71E7" w:rsidRPr="000B3968" w:rsidRDefault="008F71E7" w:rsidP="008F71E7">
            <w:pPr>
              <w:rPr>
                <w:sz w:val="20"/>
                <w:szCs w:val="20"/>
              </w:rPr>
            </w:pPr>
            <w:r w:rsidRPr="000B3968">
              <w:rPr>
                <w:sz w:val="20"/>
                <w:szCs w:val="20"/>
              </w:rPr>
              <w:t>23 ENERO</w:t>
            </w:r>
          </w:p>
        </w:tc>
        <w:tc>
          <w:tcPr>
            <w:tcW w:w="2218" w:type="dxa"/>
          </w:tcPr>
          <w:p w14:paraId="6CABF096" w14:textId="140E3CD7" w:rsidR="008F71E7" w:rsidRPr="000B3968" w:rsidRDefault="008F71E7" w:rsidP="008F71E7">
            <w:pPr>
              <w:rPr>
                <w:sz w:val="20"/>
                <w:szCs w:val="20"/>
              </w:rPr>
            </w:pPr>
            <w:r w:rsidRPr="000B3968">
              <w:rPr>
                <w:sz w:val="20"/>
                <w:szCs w:val="20"/>
              </w:rPr>
              <w:t>Éxodo 7-8</w:t>
            </w:r>
          </w:p>
        </w:tc>
        <w:tc>
          <w:tcPr>
            <w:tcW w:w="2219" w:type="dxa"/>
          </w:tcPr>
          <w:p w14:paraId="1B398CE1" w14:textId="23889F4F" w:rsidR="008F71E7" w:rsidRPr="000B3968" w:rsidRDefault="008F71E7" w:rsidP="008F71E7">
            <w:pPr>
              <w:rPr>
                <w:sz w:val="20"/>
                <w:szCs w:val="20"/>
              </w:rPr>
            </w:pPr>
            <w:r w:rsidRPr="000B3968">
              <w:rPr>
                <w:sz w:val="20"/>
                <w:szCs w:val="20"/>
              </w:rPr>
              <w:t>Mateo 15:1-20</w:t>
            </w:r>
          </w:p>
        </w:tc>
      </w:tr>
      <w:tr w:rsidR="008F71E7" w:rsidRPr="000B3968" w14:paraId="707AC6D6" w14:textId="77777777" w:rsidTr="00F816B2">
        <w:tc>
          <w:tcPr>
            <w:tcW w:w="426" w:type="dxa"/>
          </w:tcPr>
          <w:p w14:paraId="2EA12330" w14:textId="7B9C0F53"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76CFC545" w14:textId="2D204800" w:rsidR="008F71E7" w:rsidRPr="000B3968" w:rsidRDefault="008F71E7" w:rsidP="008F71E7">
            <w:pPr>
              <w:rPr>
                <w:sz w:val="20"/>
                <w:szCs w:val="20"/>
              </w:rPr>
            </w:pPr>
            <w:r w:rsidRPr="000B3968">
              <w:rPr>
                <w:sz w:val="20"/>
                <w:szCs w:val="20"/>
              </w:rPr>
              <w:t>24 ENERO</w:t>
            </w:r>
          </w:p>
        </w:tc>
        <w:tc>
          <w:tcPr>
            <w:tcW w:w="2218" w:type="dxa"/>
          </w:tcPr>
          <w:p w14:paraId="1BCFEA4B" w14:textId="2E47D8D7" w:rsidR="008F71E7" w:rsidRPr="000B3968" w:rsidRDefault="008F71E7" w:rsidP="008F71E7">
            <w:pPr>
              <w:rPr>
                <w:sz w:val="20"/>
                <w:szCs w:val="20"/>
              </w:rPr>
            </w:pPr>
            <w:r w:rsidRPr="000B3968">
              <w:rPr>
                <w:sz w:val="20"/>
                <w:szCs w:val="20"/>
              </w:rPr>
              <w:t>Éxodo 9-11</w:t>
            </w:r>
          </w:p>
        </w:tc>
        <w:tc>
          <w:tcPr>
            <w:tcW w:w="2219" w:type="dxa"/>
          </w:tcPr>
          <w:p w14:paraId="125C0D66" w14:textId="00FE3107" w:rsidR="008F71E7" w:rsidRPr="000B3968" w:rsidRDefault="008F71E7" w:rsidP="008F71E7">
            <w:pPr>
              <w:rPr>
                <w:sz w:val="20"/>
                <w:szCs w:val="20"/>
              </w:rPr>
            </w:pPr>
            <w:r w:rsidRPr="000B3968">
              <w:rPr>
                <w:sz w:val="20"/>
                <w:szCs w:val="20"/>
              </w:rPr>
              <w:t>Mateo 15:21-39</w:t>
            </w:r>
          </w:p>
        </w:tc>
      </w:tr>
      <w:tr w:rsidR="008F71E7" w:rsidRPr="000B3968" w14:paraId="5E489380" w14:textId="77777777" w:rsidTr="00F816B2">
        <w:tc>
          <w:tcPr>
            <w:tcW w:w="426" w:type="dxa"/>
          </w:tcPr>
          <w:p w14:paraId="312AF634" w14:textId="5DBB67CA"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58340979" w14:textId="2BD92645" w:rsidR="008F71E7" w:rsidRPr="000B3968" w:rsidRDefault="008F71E7" w:rsidP="008F71E7">
            <w:pPr>
              <w:rPr>
                <w:sz w:val="20"/>
                <w:szCs w:val="20"/>
              </w:rPr>
            </w:pPr>
            <w:r w:rsidRPr="000B3968">
              <w:rPr>
                <w:sz w:val="20"/>
                <w:szCs w:val="20"/>
              </w:rPr>
              <w:t>25 ENERO</w:t>
            </w:r>
          </w:p>
        </w:tc>
        <w:tc>
          <w:tcPr>
            <w:tcW w:w="2218" w:type="dxa"/>
          </w:tcPr>
          <w:p w14:paraId="5F5C45F7" w14:textId="32C913AB" w:rsidR="008F71E7" w:rsidRPr="000B3968" w:rsidRDefault="008F71E7" w:rsidP="008F71E7">
            <w:pPr>
              <w:rPr>
                <w:sz w:val="20"/>
                <w:szCs w:val="20"/>
              </w:rPr>
            </w:pPr>
            <w:r w:rsidRPr="000B3968">
              <w:rPr>
                <w:sz w:val="20"/>
                <w:szCs w:val="20"/>
              </w:rPr>
              <w:t>Éxodo 12-13</w:t>
            </w:r>
          </w:p>
        </w:tc>
        <w:tc>
          <w:tcPr>
            <w:tcW w:w="2219" w:type="dxa"/>
          </w:tcPr>
          <w:p w14:paraId="71F4FADB" w14:textId="77488D46" w:rsidR="008F71E7" w:rsidRPr="000B3968" w:rsidRDefault="008F71E7" w:rsidP="008F71E7">
            <w:pPr>
              <w:rPr>
                <w:sz w:val="20"/>
                <w:szCs w:val="20"/>
              </w:rPr>
            </w:pPr>
            <w:r w:rsidRPr="000B3968">
              <w:rPr>
                <w:sz w:val="20"/>
                <w:szCs w:val="20"/>
              </w:rPr>
              <w:t>Mateo 16</w:t>
            </w:r>
          </w:p>
        </w:tc>
      </w:tr>
      <w:tr w:rsidR="008F71E7" w:rsidRPr="000B3968" w14:paraId="7EFBC812" w14:textId="77777777" w:rsidTr="00F816B2">
        <w:tc>
          <w:tcPr>
            <w:tcW w:w="426" w:type="dxa"/>
          </w:tcPr>
          <w:p w14:paraId="214F7DBA" w14:textId="55509392"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01971573" w14:textId="42DC75CD" w:rsidR="008F71E7" w:rsidRPr="000B3968" w:rsidRDefault="008F71E7" w:rsidP="008F71E7">
            <w:pPr>
              <w:rPr>
                <w:sz w:val="20"/>
                <w:szCs w:val="20"/>
              </w:rPr>
            </w:pPr>
            <w:r w:rsidRPr="000B3968">
              <w:rPr>
                <w:sz w:val="20"/>
                <w:szCs w:val="20"/>
              </w:rPr>
              <w:t>26 ENERO</w:t>
            </w:r>
          </w:p>
        </w:tc>
        <w:tc>
          <w:tcPr>
            <w:tcW w:w="2218" w:type="dxa"/>
          </w:tcPr>
          <w:p w14:paraId="1C1E9E31" w14:textId="2C049641" w:rsidR="008F71E7" w:rsidRPr="000B3968" w:rsidRDefault="008F71E7" w:rsidP="008F71E7">
            <w:pPr>
              <w:rPr>
                <w:sz w:val="20"/>
                <w:szCs w:val="20"/>
              </w:rPr>
            </w:pPr>
            <w:r w:rsidRPr="000B3968">
              <w:rPr>
                <w:sz w:val="20"/>
                <w:szCs w:val="20"/>
              </w:rPr>
              <w:t>Éxodo 14-15</w:t>
            </w:r>
          </w:p>
        </w:tc>
        <w:tc>
          <w:tcPr>
            <w:tcW w:w="2219" w:type="dxa"/>
          </w:tcPr>
          <w:p w14:paraId="5DA7873B" w14:textId="5B5ADA57" w:rsidR="008F71E7" w:rsidRPr="000B3968" w:rsidRDefault="008F71E7" w:rsidP="008F71E7">
            <w:pPr>
              <w:rPr>
                <w:sz w:val="20"/>
                <w:szCs w:val="20"/>
              </w:rPr>
            </w:pPr>
            <w:r w:rsidRPr="000B3968">
              <w:rPr>
                <w:sz w:val="20"/>
                <w:szCs w:val="20"/>
              </w:rPr>
              <w:t>Mateo 17</w:t>
            </w:r>
          </w:p>
        </w:tc>
      </w:tr>
      <w:tr w:rsidR="008F71E7" w:rsidRPr="000B3968" w14:paraId="1D13DFBE" w14:textId="77777777" w:rsidTr="00F816B2">
        <w:tc>
          <w:tcPr>
            <w:tcW w:w="426" w:type="dxa"/>
          </w:tcPr>
          <w:p w14:paraId="1C3756C6" w14:textId="1F600204"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1208A3B4" w14:textId="6CDD6AF6" w:rsidR="008F71E7" w:rsidRPr="000B3968" w:rsidRDefault="008F71E7" w:rsidP="008F71E7">
            <w:pPr>
              <w:rPr>
                <w:sz w:val="20"/>
                <w:szCs w:val="20"/>
              </w:rPr>
            </w:pPr>
            <w:r w:rsidRPr="000B3968">
              <w:rPr>
                <w:sz w:val="20"/>
                <w:szCs w:val="20"/>
              </w:rPr>
              <w:t>27 ENERO</w:t>
            </w:r>
          </w:p>
        </w:tc>
        <w:tc>
          <w:tcPr>
            <w:tcW w:w="2218" w:type="dxa"/>
          </w:tcPr>
          <w:p w14:paraId="707CE596" w14:textId="27C483F2" w:rsidR="008F71E7" w:rsidRPr="000B3968" w:rsidRDefault="008F71E7" w:rsidP="008F71E7">
            <w:pPr>
              <w:rPr>
                <w:sz w:val="20"/>
                <w:szCs w:val="20"/>
              </w:rPr>
            </w:pPr>
            <w:r w:rsidRPr="000B3968">
              <w:rPr>
                <w:sz w:val="20"/>
                <w:szCs w:val="20"/>
              </w:rPr>
              <w:t>Éxodo 16-18</w:t>
            </w:r>
          </w:p>
        </w:tc>
        <w:tc>
          <w:tcPr>
            <w:tcW w:w="2219" w:type="dxa"/>
          </w:tcPr>
          <w:p w14:paraId="0280AA5A" w14:textId="3E142CDF" w:rsidR="008F71E7" w:rsidRPr="000B3968" w:rsidRDefault="008F71E7" w:rsidP="008F71E7">
            <w:pPr>
              <w:rPr>
                <w:sz w:val="20"/>
                <w:szCs w:val="20"/>
              </w:rPr>
            </w:pPr>
            <w:r w:rsidRPr="000B3968">
              <w:rPr>
                <w:sz w:val="20"/>
                <w:szCs w:val="20"/>
              </w:rPr>
              <w:t>Mateo 18:1-20</w:t>
            </w:r>
          </w:p>
        </w:tc>
      </w:tr>
      <w:tr w:rsidR="008F71E7" w:rsidRPr="000B3968" w14:paraId="16D63AF4" w14:textId="77777777" w:rsidTr="00F816B2">
        <w:tc>
          <w:tcPr>
            <w:tcW w:w="426" w:type="dxa"/>
          </w:tcPr>
          <w:p w14:paraId="1E7B337A" w14:textId="67D9AA22"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77728351" w14:textId="306005C5" w:rsidR="008F71E7" w:rsidRPr="000B3968" w:rsidRDefault="008F71E7" w:rsidP="008F71E7">
            <w:pPr>
              <w:rPr>
                <w:sz w:val="20"/>
                <w:szCs w:val="20"/>
              </w:rPr>
            </w:pPr>
            <w:r w:rsidRPr="000B3968">
              <w:rPr>
                <w:sz w:val="20"/>
                <w:szCs w:val="20"/>
              </w:rPr>
              <w:t>28 ENERO</w:t>
            </w:r>
          </w:p>
        </w:tc>
        <w:tc>
          <w:tcPr>
            <w:tcW w:w="2218" w:type="dxa"/>
          </w:tcPr>
          <w:p w14:paraId="7F24BCDF" w14:textId="4EC49F24" w:rsidR="008F71E7" w:rsidRPr="000B3968" w:rsidRDefault="008F71E7" w:rsidP="008F71E7">
            <w:pPr>
              <w:rPr>
                <w:sz w:val="20"/>
                <w:szCs w:val="20"/>
              </w:rPr>
            </w:pPr>
            <w:r w:rsidRPr="000B3968">
              <w:rPr>
                <w:sz w:val="20"/>
                <w:szCs w:val="20"/>
              </w:rPr>
              <w:t>Éxodo 19-20</w:t>
            </w:r>
          </w:p>
        </w:tc>
        <w:tc>
          <w:tcPr>
            <w:tcW w:w="2219" w:type="dxa"/>
          </w:tcPr>
          <w:p w14:paraId="3F6EC05B" w14:textId="4F301F53" w:rsidR="008F71E7" w:rsidRPr="000B3968" w:rsidRDefault="008F71E7" w:rsidP="008F71E7">
            <w:pPr>
              <w:rPr>
                <w:sz w:val="20"/>
                <w:szCs w:val="20"/>
              </w:rPr>
            </w:pPr>
            <w:r w:rsidRPr="000B3968">
              <w:rPr>
                <w:sz w:val="20"/>
                <w:szCs w:val="20"/>
              </w:rPr>
              <w:t>Mateo 18:21-35</w:t>
            </w:r>
          </w:p>
        </w:tc>
      </w:tr>
      <w:tr w:rsidR="008F71E7" w:rsidRPr="000B3968" w14:paraId="465C725E" w14:textId="77777777" w:rsidTr="00F816B2">
        <w:tc>
          <w:tcPr>
            <w:tcW w:w="426" w:type="dxa"/>
          </w:tcPr>
          <w:p w14:paraId="33A05897" w14:textId="2612C406"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29736A4E" w14:textId="712AE175" w:rsidR="008F71E7" w:rsidRPr="000B3968" w:rsidRDefault="008F71E7" w:rsidP="008F71E7">
            <w:pPr>
              <w:rPr>
                <w:sz w:val="20"/>
                <w:szCs w:val="20"/>
              </w:rPr>
            </w:pPr>
            <w:r w:rsidRPr="000B3968">
              <w:rPr>
                <w:sz w:val="20"/>
                <w:szCs w:val="20"/>
              </w:rPr>
              <w:t>29 ENERO</w:t>
            </w:r>
          </w:p>
        </w:tc>
        <w:tc>
          <w:tcPr>
            <w:tcW w:w="2218" w:type="dxa"/>
          </w:tcPr>
          <w:p w14:paraId="4BC1F6D2" w14:textId="4AED6D57" w:rsidR="008F71E7" w:rsidRPr="000B3968" w:rsidRDefault="008F71E7" w:rsidP="008F71E7">
            <w:pPr>
              <w:rPr>
                <w:sz w:val="20"/>
                <w:szCs w:val="20"/>
              </w:rPr>
            </w:pPr>
            <w:r w:rsidRPr="000B3968">
              <w:rPr>
                <w:sz w:val="20"/>
                <w:szCs w:val="20"/>
              </w:rPr>
              <w:t>Éxodo 21-22</w:t>
            </w:r>
          </w:p>
        </w:tc>
        <w:tc>
          <w:tcPr>
            <w:tcW w:w="2219" w:type="dxa"/>
          </w:tcPr>
          <w:p w14:paraId="6B26B0E0" w14:textId="090EDC02" w:rsidR="008F71E7" w:rsidRPr="000B3968" w:rsidRDefault="008F71E7" w:rsidP="008F71E7">
            <w:pPr>
              <w:rPr>
                <w:sz w:val="20"/>
                <w:szCs w:val="20"/>
              </w:rPr>
            </w:pPr>
            <w:r w:rsidRPr="000B3968">
              <w:rPr>
                <w:sz w:val="20"/>
                <w:szCs w:val="20"/>
              </w:rPr>
              <w:t>Mateo 19</w:t>
            </w:r>
          </w:p>
        </w:tc>
      </w:tr>
      <w:tr w:rsidR="008F71E7" w:rsidRPr="000B3968" w14:paraId="2DAC6CE3" w14:textId="77777777" w:rsidTr="00F816B2">
        <w:tc>
          <w:tcPr>
            <w:tcW w:w="426" w:type="dxa"/>
          </w:tcPr>
          <w:p w14:paraId="639C56B0" w14:textId="60CEEA54" w:rsidR="008F71E7" w:rsidRPr="000B3968" w:rsidRDefault="008F71E7" w:rsidP="008F71E7">
            <w:pPr>
              <w:rPr>
                <w:b/>
                <w:bCs/>
                <w:sz w:val="20"/>
                <w:szCs w:val="20"/>
              </w:rPr>
            </w:pPr>
            <w:r w:rsidRPr="000B3968">
              <w:rPr>
                <w:rFonts w:ascii="Segoe UI Symbol" w:hAnsi="Segoe UI Symbol" w:cs="Segoe UI Symbol"/>
                <w:sz w:val="20"/>
                <w:szCs w:val="20"/>
              </w:rPr>
              <w:t>🔿</w:t>
            </w:r>
          </w:p>
        </w:tc>
        <w:tc>
          <w:tcPr>
            <w:tcW w:w="1997" w:type="dxa"/>
          </w:tcPr>
          <w:p w14:paraId="7FB69645" w14:textId="17B6A1A3" w:rsidR="008F71E7" w:rsidRPr="000B3968" w:rsidRDefault="008F71E7" w:rsidP="008F71E7">
            <w:pPr>
              <w:rPr>
                <w:sz w:val="20"/>
                <w:szCs w:val="20"/>
              </w:rPr>
            </w:pPr>
            <w:r w:rsidRPr="000B3968">
              <w:rPr>
                <w:sz w:val="20"/>
                <w:szCs w:val="20"/>
              </w:rPr>
              <w:t>30 ENERO</w:t>
            </w:r>
          </w:p>
        </w:tc>
        <w:tc>
          <w:tcPr>
            <w:tcW w:w="2218" w:type="dxa"/>
          </w:tcPr>
          <w:p w14:paraId="1AAFCA55" w14:textId="3ECFB3EB" w:rsidR="008F71E7" w:rsidRPr="000B3968" w:rsidRDefault="008F71E7" w:rsidP="008F71E7">
            <w:pPr>
              <w:rPr>
                <w:sz w:val="20"/>
                <w:szCs w:val="20"/>
              </w:rPr>
            </w:pPr>
            <w:r w:rsidRPr="000B3968">
              <w:rPr>
                <w:sz w:val="20"/>
                <w:szCs w:val="20"/>
              </w:rPr>
              <w:t>Éxodo 23-24</w:t>
            </w:r>
          </w:p>
        </w:tc>
        <w:tc>
          <w:tcPr>
            <w:tcW w:w="2219" w:type="dxa"/>
          </w:tcPr>
          <w:p w14:paraId="64F1DCB1" w14:textId="180F1F9B" w:rsidR="008F71E7" w:rsidRPr="000B3968" w:rsidRDefault="008F71E7" w:rsidP="008F71E7">
            <w:pPr>
              <w:rPr>
                <w:sz w:val="20"/>
                <w:szCs w:val="20"/>
              </w:rPr>
            </w:pPr>
            <w:r w:rsidRPr="000B3968">
              <w:rPr>
                <w:sz w:val="20"/>
                <w:szCs w:val="20"/>
              </w:rPr>
              <w:t>Mateo 20:1-16</w:t>
            </w:r>
          </w:p>
        </w:tc>
      </w:tr>
      <w:tr w:rsidR="008F71E7" w:rsidRPr="000B3968" w14:paraId="28D11873" w14:textId="77777777" w:rsidTr="00F816B2">
        <w:tc>
          <w:tcPr>
            <w:tcW w:w="426" w:type="dxa"/>
          </w:tcPr>
          <w:p w14:paraId="4AD9FA3C" w14:textId="3FF0E27A"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2761AB5C" w14:textId="3BA39700" w:rsidR="008F71E7" w:rsidRPr="000B3968" w:rsidRDefault="008F71E7" w:rsidP="008F71E7">
            <w:pPr>
              <w:rPr>
                <w:sz w:val="20"/>
                <w:szCs w:val="20"/>
              </w:rPr>
            </w:pPr>
            <w:r w:rsidRPr="000B3968">
              <w:rPr>
                <w:sz w:val="20"/>
                <w:szCs w:val="20"/>
              </w:rPr>
              <w:t>31 ENERO</w:t>
            </w:r>
          </w:p>
        </w:tc>
        <w:tc>
          <w:tcPr>
            <w:tcW w:w="2218" w:type="dxa"/>
          </w:tcPr>
          <w:p w14:paraId="68F7C0E9" w14:textId="53DE3AB1" w:rsidR="008F71E7" w:rsidRPr="000B3968" w:rsidRDefault="008F71E7" w:rsidP="008F71E7">
            <w:pPr>
              <w:rPr>
                <w:sz w:val="20"/>
                <w:szCs w:val="20"/>
              </w:rPr>
            </w:pPr>
            <w:r w:rsidRPr="000B3968">
              <w:rPr>
                <w:sz w:val="20"/>
                <w:szCs w:val="20"/>
              </w:rPr>
              <w:t>Éxodo 25-26</w:t>
            </w:r>
          </w:p>
        </w:tc>
        <w:tc>
          <w:tcPr>
            <w:tcW w:w="2219" w:type="dxa"/>
          </w:tcPr>
          <w:p w14:paraId="03B09858" w14:textId="7CA0EFBF" w:rsidR="008F71E7" w:rsidRPr="000B3968" w:rsidRDefault="008F71E7" w:rsidP="008F71E7">
            <w:pPr>
              <w:rPr>
                <w:sz w:val="20"/>
                <w:szCs w:val="20"/>
              </w:rPr>
            </w:pPr>
            <w:r w:rsidRPr="000B3968">
              <w:rPr>
                <w:sz w:val="20"/>
                <w:szCs w:val="20"/>
              </w:rPr>
              <w:t>Mateo 20:17-34</w:t>
            </w:r>
          </w:p>
        </w:tc>
      </w:tr>
      <w:tr w:rsidR="008F71E7" w:rsidRPr="000B3968" w14:paraId="6EE20B2D" w14:textId="77777777" w:rsidTr="00F816B2">
        <w:tc>
          <w:tcPr>
            <w:tcW w:w="426" w:type="dxa"/>
          </w:tcPr>
          <w:p w14:paraId="78A3BB41" w14:textId="080A09EC"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3C53B7C1" w14:textId="0EC7D995" w:rsidR="008F71E7" w:rsidRPr="000B3968" w:rsidRDefault="008F71E7" w:rsidP="008F71E7">
            <w:pPr>
              <w:rPr>
                <w:sz w:val="20"/>
                <w:szCs w:val="20"/>
              </w:rPr>
            </w:pPr>
            <w:r w:rsidRPr="000B3968">
              <w:rPr>
                <w:sz w:val="20"/>
                <w:szCs w:val="20"/>
              </w:rPr>
              <w:t>1 FEBRERO</w:t>
            </w:r>
          </w:p>
        </w:tc>
        <w:tc>
          <w:tcPr>
            <w:tcW w:w="2218" w:type="dxa"/>
          </w:tcPr>
          <w:p w14:paraId="72BD4CCA" w14:textId="03DBDF00" w:rsidR="008F71E7" w:rsidRPr="000B3968" w:rsidRDefault="008F71E7" w:rsidP="008F71E7">
            <w:pPr>
              <w:rPr>
                <w:sz w:val="20"/>
                <w:szCs w:val="20"/>
              </w:rPr>
            </w:pPr>
            <w:r w:rsidRPr="000B3968">
              <w:rPr>
                <w:sz w:val="20"/>
                <w:szCs w:val="20"/>
              </w:rPr>
              <w:t>Éxodo 27-28</w:t>
            </w:r>
          </w:p>
        </w:tc>
        <w:tc>
          <w:tcPr>
            <w:tcW w:w="2219" w:type="dxa"/>
          </w:tcPr>
          <w:p w14:paraId="6337CDE1" w14:textId="222F4217" w:rsidR="008F71E7" w:rsidRPr="000B3968" w:rsidRDefault="008F71E7" w:rsidP="008F71E7">
            <w:pPr>
              <w:rPr>
                <w:sz w:val="20"/>
                <w:szCs w:val="20"/>
              </w:rPr>
            </w:pPr>
            <w:r w:rsidRPr="000B3968">
              <w:rPr>
                <w:sz w:val="20"/>
                <w:szCs w:val="20"/>
              </w:rPr>
              <w:t>Mateo 21:1-22</w:t>
            </w:r>
          </w:p>
        </w:tc>
      </w:tr>
      <w:tr w:rsidR="008F71E7" w:rsidRPr="000B3968" w14:paraId="010DA893" w14:textId="77777777" w:rsidTr="00F816B2">
        <w:tc>
          <w:tcPr>
            <w:tcW w:w="426" w:type="dxa"/>
          </w:tcPr>
          <w:p w14:paraId="70D3A066" w14:textId="669683AF"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01BD6E5B" w14:textId="2E4C2770" w:rsidR="008F71E7" w:rsidRPr="000B3968" w:rsidRDefault="008F71E7" w:rsidP="008F71E7">
            <w:pPr>
              <w:rPr>
                <w:sz w:val="20"/>
                <w:szCs w:val="20"/>
              </w:rPr>
            </w:pPr>
            <w:r w:rsidRPr="000B3968">
              <w:rPr>
                <w:sz w:val="20"/>
                <w:szCs w:val="20"/>
              </w:rPr>
              <w:t>2 FEBRERO</w:t>
            </w:r>
          </w:p>
        </w:tc>
        <w:tc>
          <w:tcPr>
            <w:tcW w:w="2218" w:type="dxa"/>
          </w:tcPr>
          <w:p w14:paraId="5B3F51EE" w14:textId="0D4B5B3B" w:rsidR="008F71E7" w:rsidRPr="000B3968" w:rsidRDefault="008F71E7" w:rsidP="008F71E7">
            <w:pPr>
              <w:rPr>
                <w:sz w:val="20"/>
                <w:szCs w:val="20"/>
              </w:rPr>
            </w:pPr>
            <w:r w:rsidRPr="000B3968">
              <w:rPr>
                <w:sz w:val="20"/>
                <w:szCs w:val="20"/>
              </w:rPr>
              <w:t>Éxodo 29-30</w:t>
            </w:r>
          </w:p>
        </w:tc>
        <w:tc>
          <w:tcPr>
            <w:tcW w:w="2219" w:type="dxa"/>
          </w:tcPr>
          <w:p w14:paraId="2736EC22" w14:textId="51DAF7D4" w:rsidR="008F71E7" w:rsidRPr="000B3968" w:rsidRDefault="008F71E7" w:rsidP="008F71E7">
            <w:pPr>
              <w:rPr>
                <w:sz w:val="20"/>
                <w:szCs w:val="20"/>
              </w:rPr>
            </w:pPr>
            <w:r w:rsidRPr="000B3968">
              <w:rPr>
                <w:sz w:val="20"/>
                <w:szCs w:val="20"/>
              </w:rPr>
              <w:t>Mateo 21:23-46</w:t>
            </w:r>
          </w:p>
        </w:tc>
      </w:tr>
      <w:tr w:rsidR="008F71E7" w:rsidRPr="000B3968" w14:paraId="1B9F9818" w14:textId="77777777" w:rsidTr="00F816B2">
        <w:tc>
          <w:tcPr>
            <w:tcW w:w="426" w:type="dxa"/>
          </w:tcPr>
          <w:p w14:paraId="0408C92D" w14:textId="4D4DDF56"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601A788C" w14:textId="54BD88A1" w:rsidR="008F71E7" w:rsidRPr="000B3968" w:rsidRDefault="008F71E7" w:rsidP="008F71E7">
            <w:pPr>
              <w:rPr>
                <w:sz w:val="20"/>
                <w:szCs w:val="20"/>
              </w:rPr>
            </w:pPr>
            <w:r w:rsidRPr="000B3968">
              <w:rPr>
                <w:sz w:val="20"/>
                <w:szCs w:val="20"/>
              </w:rPr>
              <w:t>3 FEBRERO</w:t>
            </w:r>
          </w:p>
        </w:tc>
        <w:tc>
          <w:tcPr>
            <w:tcW w:w="2218" w:type="dxa"/>
          </w:tcPr>
          <w:p w14:paraId="728F76D8" w14:textId="19F846EB" w:rsidR="008F71E7" w:rsidRPr="000B3968" w:rsidRDefault="008F71E7" w:rsidP="008F71E7">
            <w:pPr>
              <w:rPr>
                <w:sz w:val="20"/>
                <w:szCs w:val="20"/>
              </w:rPr>
            </w:pPr>
            <w:r w:rsidRPr="000B3968">
              <w:rPr>
                <w:sz w:val="20"/>
                <w:szCs w:val="20"/>
              </w:rPr>
              <w:t>Éxodo 31-33</w:t>
            </w:r>
          </w:p>
        </w:tc>
        <w:tc>
          <w:tcPr>
            <w:tcW w:w="2219" w:type="dxa"/>
          </w:tcPr>
          <w:p w14:paraId="04CF3136" w14:textId="5373B1D2" w:rsidR="008F71E7" w:rsidRPr="000B3968" w:rsidRDefault="008F71E7" w:rsidP="008F71E7">
            <w:pPr>
              <w:rPr>
                <w:sz w:val="20"/>
                <w:szCs w:val="20"/>
              </w:rPr>
            </w:pPr>
            <w:r w:rsidRPr="000B3968">
              <w:rPr>
                <w:sz w:val="20"/>
                <w:szCs w:val="20"/>
              </w:rPr>
              <w:t>Mateo 22:1-22</w:t>
            </w:r>
          </w:p>
        </w:tc>
      </w:tr>
      <w:tr w:rsidR="008F71E7" w:rsidRPr="000B3968" w14:paraId="1C1D633A" w14:textId="77777777" w:rsidTr="00F816B2">
        <w:tc>
          <w:tcPr>
            <w:tcW w:w="426" w:type="dxa"/>
          </w:tcPr>
          <w:p w14:paraId="549AA264" w14:textId="7AD2E681"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4B54AFB8" w14:textId="7F71F943" w:rsidR="008F71E7" w:rsidRPr="000B3968" w:rsidRDefault="008F71E7" w:rsidP="008F71E7">
            <w:pPr>
              <w:rPr>
                <w:sz w:val="20"/>
                <w:szCs w:val="20"/>
              </w:rPr>
            </w:pPr>
            <w:r w:rsidRPr="000B3968">
              <w:rPr>
                <w:sz w:val="20"/>
                <w:szCs w:val="20"/>
              </w:rPr>
              <w:t>4 FEBRERO</w:t>
            </w:r>
          </w:p>
        </w:tc>
        <w:tc>
          <w:tcPr>
            <w:tcW w:w="2218" w:type="dxa"/>
          </w:tcPr>
          <w:p w14:paraId="0AE5F413" w14:textId="0183F34B" w:rsidR="008F71E7" w:rsidRPr="000B3968" w:rsidRDefault="008F71E7" w:rsidP="008F71E7">
            <w:pPr>
              <w:rPr>
                <w:sz w:val="20"/>
                <w:szCs w:val="20"/>
              </w:rPr>
            </w:pPr>
            <w:r w:rsidRPr="000B3968">
              <w:rPr>
                <w:sz w:val="20"/>
                <w:szCs w:val="20"/>
              </w:rPr>
              <w:t>Éxodo 34-35</w:t>
            </w:r>
          </w:p>
        </w:tc>
        <w:tc>
          <w:tcPr>
            <w:tcW w:w="2219" w:type="dxa"/>
          </w:tcPr>
          <w:p w14:paraId="32D1224B" w14:textId="0D56211A" w:rsidR="008F71E7" w:rsidRPr="000B3968" w:rsidRDefault="008F71E7" w:rsidP="008F71E7">
            <w:pPr>
              <w:rPr>
                <w:sz w:val="20"/>
                <w:szCs w:val="20"/>
              </w:rPr>
            </w:pPr>
            <w:r w:rsidRPr="000B3968">
              <w:rPr>
                <w:sz w:val="20"/>
                <w:szCs w:val="20"/>
              </w:rPr>
              <w:t>Mateo 22:23-46</w:t>
            </w:r>
          </w:p>
        </w:tc>
      </w:tr>
      <w:tr w:rsidR="008F71E7" w:rsidRPr="000B3968" w14:paraId="24B774AF" w14:textId="77777777" w:rsidTr="00F816B2">
        <w:tc>
          <w:tcPr>
            <w:tcW w:w="426" w:type="dxa"/>
          </w:tcPr>
          <w:p w14:paraId="2E746297" w14:textId="4C6FF162"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41F70F60" w14:textId="05453C32" w:rsidR="008F71E7" w:rsidRPr="000B3968" w:rsidRDefault="008F71E7" w:rsidP="008F71E7">
            <w:pPr>
              <w:rPr>
                <w:sz w:val="20"/>
                <w:szCs w:val="20"/>
              </w:rPr>
            </w:pPr>
            <w:r w:rsidRPr="000B3968">
              <w:rPr>
                <w:sz w:val="20"/>
                <w:szCs w:val="20"/>
              </w:rPr>
              <w:t>5 FEBRERO</w:t>
            </w:r>
          </w:p>
        </w:tc>
        <w:tc>
          <w:tcPr>
            <w:tcW w:w="2218" w:type="dxa"/>
          </w:tcPr>
          <w:p w14:paraId="3E15AB85" w14:textId="6844E856" w:rsidR="008F71E7" w:rsidRPr="000B3968" w:rsidRDefault="008F71E7" w:rsidP="008F71E7">
            <w:pPr>
              <w:rPr>
                <w:sz w:val="20"/>
                <w:szCs w:val="20"/>
              </w:rPr>
            </w:pPr>
            <w:r w:rsidRPr="000B3968">
              <w:rPr>
                <w:sz w:val="20"/>
                <w:szCs w:val="20"/>
              </w:rPr>
              <w:t>Éxodo 36-38</w:t>
            </w:r>
          </w:p>
        </w:tc>
        <w:tc>
          <w:tcPr>
            <w:tcW w:w="2219" w:type="dxa"/>
          </w:tcPr>
          <w:p w14:paraId="6061D865" w14:textId="16E397F7" w:rsidR="008F71E7" w:rsidRPr="000B3968" w:rsidRDefault="008F71E7" w:rsidP="008F71E7">
            <w:pPr>
              <w:rPr>
                <w:sz w:val="20"/>
                <w:szCs w:val="20"/>
              </w:rPr>
            </w:pPr>
            <w:r w:rsidRPr="000B3968">
              <w:rPr>
                <w:sz w:val="20"/>
                <w:szCs w:val="20"/>
              </w:rPr>
              <w:t>Mateo 23:1-22</w:t>
            </w:r>
          </w:p>
        </w:tc>
      </w:tr>
      <w:tr w:rsidR="008F71E7" w:rsidRPr="000B3968" w14:paraId="62033CB9" w14:textId="77777777" w:rsidTr="00F816B2">
        <w:tc>
          <w:tcPr>
            <w:tcW w:w="426" w:type="dxa"/>
          </w:tcPr>
          <w:p w14:paraId="2D0416D2" w14:textId="32E3CAE3"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10EC4771" w14:textId="46F4E32C" w:rsidR="008F71E7" w:rsidRPr="000B3968" w:rsidRDefault="008F71E7" w:rsidP="008F71E7">
            <w:pPr>
              <w:rPr>
                <w:sz w:val="20"/>
                <w:szCs w:val="20"/>
              </w:rPr>
            </w:pPr>
            <w:r w:rsidRPr="000B3968">
              <w:rPr>
                <w:sz w:val="20"/>
                <w:szCs w:val="20"/>
              </w:rPr>
              <w:t>6 FEBRERO</w:t>
            </w:r>
          </w:p>
        </w:tc>
        <w:tc>
          <w:tcPr>
            <w:tcW w:w="2218" w:type="dxa"/>
          </w:tcPr>
          <w:p w14:paraId="537D62A9" w14:textId="1CBCB294" w:rsidR="008F71E7" w:rsidRPr="000B3968" w:rsidRDefault="008F71E7" w:rsidP="008F71E7">
            <w:pPr>
              <w:rPr>
                <w:sz w:val="20"/>
                <w:szCs w:val="20"/>
              </w:rPr>
            </w:pPr>
            <w:r w:rsidRPr="000B3968">
              <w:rPr>
                <w:sz w:val="20"/>
                <w:szCs w:val="20"/>
              </w:rPr>
              <w:t>Éxodo 39-40</w:t>
            </w:r>
          </w:p>
        </w:tc>
        <w:tc>
          <w:tcPr>
            <w:tcW w:w="2219" w:type="dxa"/>
          </w:tcPr>
          <w:p w14:paraId="0C3ED878" w14:textId="096BBF89" w:rsidR="008F71E7" w:rsidRPr="000B3968" w:rsidRDefault="008F71E7" w:rsidP="008F71E7">
            <w:pPr>
              <w:rPr>
                <w:sz w:val="20"/>
                <w:szCs w:val="20"/>
              </w:rPr>
            </w:pPr>
            <w:r w:rsidRPr="000B3968">
              <w:rPr>
                <w:sz w:val="20"/>
                <w:szCs w:val="20"/>
              </w:rPr>
              <w:t>Mateo 23:23-39</w:t>
            </w:r>
          </w:p>
        </w:tc>
      </w:tr>
      <w:tr w:rsidR="008F71E7" w:rsidRPr="000B3968" w14:paraId="46A5E0A1" w14:textId="77777777" w:rsidTr="00F816B2">
        <w:tc>
          <w:tcPr>
            <w:tcW w:w="426" w:type="dxa"/>
          </w:tcPr>
          <w:p w14:paraId="313D69D6" w14:textId="7A87717E"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1C120E69" w14:textId="334ADAA2" w:rsidR="008F71E7" w:rsidRPr="000B3968" w:rsidRDefault="008F71E7" w:rsidP="008F71E7">
            <w:pPr>
              <w:rPr>
                <w:sz w:val="20"/>
                <w:szCs w:val="20"/>
              </w:rPr>
            </w:pPr>
            <w:r w:rsidRPr="000B3968">
              <w:rPr>
                <w:sz w:val="20"/>
                <w:szCs w:val="20"/>
              </w:rPr>
              <w:t>7 FEBRERO</w:t>
            </w:r>
          </w:p>
        </w:tc>
        <w:tc>
          <w:tcPr>
            <w:tcW w:w="2218" w:type="dxa"/>
          </w:tcPr>
          <w:p w14:paraId="7BBF998C" w14:textId="51635F13" w:rsidR="008F71E7" w:rsidRPr="000B3968" w:rsidRDefault="008F71E7" w:rsidP="008F71E7">
            <w:pPr>
              <w:rPr>
                <w:sz w:val="20"/>
                <w:szCs w:val="20"/>
              </w:rPr>
            </w:pPr>
            <w:r w:rsidRPr="000B3968">
              <w:rPr>
                <w:sz w:val="20"/>
                <w:szCs w:val="20"/>
              </w:rPr>
              <w:t>Levítico 1-3</w:t>
            </w:r>
          </w:p>
        </w:tc>
        <w:tc>
          <w:tcPr>
            <w:tcW w:w="2219" w:type="dxa"/>
          </w:tcPr>
          <w:p w14:paraId="00729409" w14:textId="592775CE" w:rsidR="008F71E7" w:rsidRPr="000B3968" w:rsidRDefault="008F71E7" w:rsidP="008F71E7">
            <w:pPr>
              <w:rPr>
                <w:sz w:val="20"/>
                <w:szCs w:val="20"/>
              </w:rPr>
            </w:pPr>
            <w:r w:rsidRPr="000B3968">
              <w:rPr>
                <w:sz w:val="20"/>
                <w:szCs w:val="20"/>
              </w:rPr>
              <w:t>Mateo 24:1-28</w:t>
            </w:r>
          </w:p>
        </w:tc>
      </w:tr>
      <w:tr w:rsidR="008F71E7" w:rsidRPr="000B3968" w14:paraId="5847D104" w14:textId="77777777" w:rsidTr="00F816B2">
        <w:tc>
          <w:tcPr>
            <w:tcW w:w="426" w:type="dxa"/>
          </w:tcPr>
          <w:p w14:paraId="64A765A4" w14:textId="1DDF5EFE"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04F33221" w14:textId="04CED6DD" w:rsidR="008F71E7" w:rsidRPr="000B3968" w:rsidRDefault="008F71E7" w:rsidP="008F71E7">
            <w:pPr>
              <w:rPr>
                <w:sz w:val="20"/>
                <w:szCs w:val="20"/>
              </w:rPr>
            </w:pPr>
            <w:r w:rsidRPr="000B3968">
              <w:rPr>
                <w:sz w:val="20"/>
                <w:szCs w:val="20"/>
              </w:rPr>
              <w:t>8 FEBRERO</w:t>
            </w:r>
          </w:p>
        </w:tc>
        <w:tc>
          <w:tcPr>
            <w:tcW w:w="2218" w:type="dxa"/>
          </w:tcPr>
          <w:p w14:paraId="00D6BE89" w14:textId="6AA7FDBA" w:rsidR="008F71E7" w:rsidRPr="000B3968" w:rsidRDefault="008F71E7" w:rsidP="008F71E7">
            <w:pPr>
              <w:rPr>
                <w:sz w:val="20"/>
                <w:szCs w:val="20"/>
              </w:rPr>
            </w:pPr>
            <w:r w:rsidRPr="000B3968">
              <w:rPr>
                <w:sz w:val="20"/>
                <w:szCs w:val="20"/>
              </w:rPr>
              <w:t>Levítico 4-5</w:t>
            </w:r>
          </w:p>
        </w:tc>
        <w:tc>
          <w:tcPr>
            <w:tcW w:w="2219" w:type="dxa"/>
          </w:tcPr>
          <w:p w14:paraId="49583721" w14:textId="6612F83B" w:rsidR="008F71E7" w:rsidRPr="000B3968" w:rsidRDefault="008F71E7" w:rsidP="008F71E7">
            <w:pPr>
              <w:rPr>
                <w:sz w:val="20"/>
                <w:szCs w:val="20"/>
              </w:rPr>
            </w:pPr>
            <w:r w:rsidRPr="000B3968">
              <w:rPr>
                <w:sz w:val="20"/>
                <w:szCs w:val="20"/>
              </w:rPr>
              <w:t>Mateo 24:29-51</w:t>
            </w:r>
          </w:p>
        </w:tc>
      </w:tr>
      <w:tr w:rsidR="008F71E7" w:rsidRPr="000B3968" w14:paraId="325EFA01" w14:textId="77777777" w:rsidTr="00F816B2">
        <w:tc>
          <w:tcPr>
            <w:tcW w:w="426" w:type="dxa"/>
          </w:tcPr>
          <w:p w14:paraId="562A7E90" w14:textId="467B79A1"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37463AAC" w14:textId="3D667E9B" w:rsidR="008F71E7" w:rsidRPr="000B3968" w:rsidRDefault="008F71E7" w:rsidP="008F71E7">
            <w:pPr>
              <w:rPr>
                <w:sz w:val="20"/>
                <w:szCs w:val="20"/>
              </w:rPr>
            </w:pPr>
            <w:r w:rsidRPr="000B3968">
              <w:rPr>
                <w:sz w:val="20"/>
                <w:szCs w:val="20"/>
              </w:rPr>
              <w:t>9 FEBRERO</w:t>
            </w:r>
          </w:p>
        </w:tc>
        <w:tc>
          <w:tcPr>
            <w:tcW w:w="2218" w:type="dxa"/>
          </w:tcPr>
          <w:p w14:paraId="1C45A297" w14:textId="0D4B4DF4" w:rsidR="008F71E7" w:rsidRPr="000B3968" w:rsidRDefault="008F71E7" w:rsidP="008F71E7">
            <w:pPr>
              <w:rPr>
                <w:sz w:val="20"/>
                <w:szCs w:val="20"/>
              </w:rPr>
            </w:pPr>
            <w:r w:rsidRPr="000B3968">
              <w:rPr>
                <w:sz w:val="20"/>
                <w:szCs w:val="20"/>
              </w:rPr>
              <w:t>Levítico 6-7</w:t>
            </w:r>
          </w:p>
        </w:tc>
        <w:tc>
          <w:tcPr>
            <w:tcW w:w="2219" w:type="dxa"/>
          </w:tcPr>
          <w:p w14:paraId="367B46FC" w14:textId="5A159EC3" w:rsidR="008F71E7" w:rsidRPr="000B3968" w:rsidRDefault="008F71E7" w:rsidP="008F71E7">
            <w:pPr>
              <w:rPr>
                <w:sz w:val="20"/>
                <w:szCs w:val="20"/>
              </w:rPr>
            </w:pPr>
            <w:r w:rsidRPr="000B3968">
              <w:rPr>
                <w:sz w:val="20"/>
                <w:szCs w:val="20"/>
              </w:rPr>
              <w:t>Mateo 25:1-30</w:t>
            </w:r>
          </w:p>
        </w:tc>
      </w:tr>
      <w:tr w:rsidR="008F71E7" w:rsidRPr="000B3968" w14:paraId="110CCD84" w14:textId="77777777" w:rsidTr="00F816B2">
        <w:tc>
          <w:tcPr>
            <w:tcW w:w="426" w:type="dxa"/>
          </w:tcPr>
          <w:p w14:paraId="00A9C4A5" w14:textId="7A80034D"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0BE99DF9" w14:textId="01AC75B5" w:rsidR="008F71E7" w:rsidRPr="000B3968" w:rsidRDefault="008F71E7" w:rsidP="008F71E7">
            <w:pPr>
              <w:rPr>
                <w:sz w:val="20"/>
                <w:szCs w:val="20"/>
              </w:rPr>
            </w:pPr>
            <w:r w:rsidRPr="000B3968">
              <w:rPr>
                <w:sz w:val="20"/>
                <w:szCs w:val="20"/>
              </w:rPr>
              <w:t>10 FEBRERO</w:t>
            </w:r>
          </w:p>
        </w:tc>
        <w:tc>
          <w:tcPr>
            <w:tcW w:w="2218" w:type="dxa"/>
          </w:tcPr>
          <w:p w14:paraId="1C5E1D7F" w14:textId="49ED1834" w:rsidR="008F71E7" w:rsidRPr="000B3968" w:rsidRDefault="008F71E7" w:rsidP="008F71E7">
            <w:pPr>
              <w:rPr>
                <w:sz w:val="20"/>
                <w:szCs w:val="20"/>
              </w:rPr>
            </w:pPr>
            <w:r w:rsidRPr="000B3968">
              <w:rPr>
                <w:sz w:val="20"/>
                <w:szCs w:val="20"/>
              </w:rPr>
              <w:t>Levítico 8-10</w:t>
            </w:r>
          </w:p>
        </w:tc>
        <w:tc>
          <w:tcPr>
            <w:tcW w:w="2219" w:type="dxa"/>
          </w:tcPr>
          <w:p w14:paraId="619E4D6A" w14:textId="4C3E96E3" w:rsidR="008F71E7" w:rsidRPr="000B3968" w:rsidRDefault="008F71E7" w:rsidP="008F71E7">
            <w:pPr>
              <w:rPr>
                <w:sz w:val="20"/>
                <w:szCs w:val="20"/>
              </w:rPr>
            </w:pPr>
            <w:r w:rsidRPr="000B3968">
              <w:rPr>
                <w:sz w:val="20"/>
                <w:szCs w:val="20"/>
              </w:rPr>
              <w:t>Mateo 25:31-46</w:t>
            </w:r>
          </w:p>
        </w:tc>
      </w:tr>
      <w:tr w:rsidR="008F71E7" w:rsidRPr="000B3968" w14:paraId="084E121F" w14:textId="77777777" w:rsidTr="00F816B2">
        <w:tc>
          <w:tcPr>
            <w:tcW w:w="426" w:type="dxa"/>
          </w:tcPr>
          <w:p w14:paraId="3334EF43" w14:textId="67801DA5"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10CB9A8F" w14:textId="0A941473" w:rsidR="008F71E7" w:rsidRPr="000B3968" w:rsidRDefault="008F71E7" w:rsidP="008F71E7">
            <w:pPr>
              <w:rPr>
                <w:sz w:val="20"/>
                <w:szCs w:val="20"/>
              </w:rPr>
            </w:pPr>
            <w:r w:rsidRPr="000B3968">
              <w:rPr>
                <w:sz w:val="20"/>
                <w:szCs w:val="20"/>
              </w:rPr>
              <w:t>11 FEBRERO</w:t>
            </w:r>
          </w:p>
        </w:tc>
        <w:tc>
          <w:tcPr>
            <w:tcW w:w="2218" w:type="dxa"/>
          </w:tcPr>
          <w:p w14:paraId="6DF522C8" w14:textId="0172B181" w:rsidR="008F71E7" w:rsidRPr="000B3968" w:rsidRDefault="008F71E7" w:rsidP="008F71E7">
            <w:pPr>
              <w:rPr>
                <w:sz w:val="20"/>
                <w:szCs w:val="20"/>
              </w:rPr>
            </w:pPr>
            <w:r w:rsidRPr="000B3968">
              <w:rPr>
                <w:sz w:val="20"/>
                <w:szCs w:val="20"/>
              </w:rPr>
              <w:t>Levítico 11-12</w:t>
            </w:r>
          </w:p>
        </w:tc>
        <w:tc>
          <w:tcPr>
            <w:tcW w:w="2219" w:type="dxa"/>
          </w:tcPr>
          <w:p w14:paraId="704453C1" w14:textId="6D8D1BA4" w:rsidR="008F71E7" w:rsidRPr="000B3968" w:rsidRDefault="008F71E7" w:rsidP="008F71E7">
            <w:pPr>
              <w:rPr>
                <w:sz w:val="20"/>
                <w:szCs w:val="20"/>
              </w:rPr>
            </w:pPr>
            <w:r w:rsidRPr="000B3968">
              <w:rPr>
                <w:sz w:val="20"/>
                <w:szCs w:val="20"/>
              </w:rPr>
              <w:t>Mateo 26:1-25</w:t>
            </w:r>
          </w:p>
        </w:tc>
      </w:tr>
      <w:tr w:rsidR="008F71E7" w:rsidRPr="000B3968" w14:paraId="161DFBDD" w14:textId="77777777" w:rsidTr="00F816B2">
        <w:tc>
          <w:tcPr>
            <w:tcW w:w="426" w:type="dxa"/>
          </w:tcPr>
          <w:p w14:paraId="3619DE3E" w14:textId="249725D6"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196FC618" w14:textId="0B8E1447" w:rsidR="008F71E7" w:rsidRPr="000B3968" w:rsidRDefault="008F71E7" w:rsidP="008F71E7">
            <w:pPr>
              <w:rPr>
                <w:sz w:val="20"/>
                <w:szCs w:val="20"/>
              </w:rPr>
            </w:pPr>
            <w:r w:rsidRPr="000B3968">
              <w:rPr>
                <w:sz w:val="20"/>
                <w:szCs w:val="20"/>
              </w:rPr>
              <w:t>12 FEBRERO</w:t>
            </w:r>
          </w:p>
        </w:tc>
        <w:tc>
          <w:tcPr>
            <w:tcW w:w="2218" w:type="dxa"/>
          </w:tcPr>
          <w:p w14:paraId="700F4AD3" w14:textId="155BFFA5" w:rsidR="008F71E7" w:rsidRPr="000B3968" w:rsidRDefault="008F71E7" w:rsidP="008F71E7">
            <w:pPr>
              <w:rPr>
                <w:sz w:val="20"/>
                <w:szCs w:val="20"/>
              </w:rPr>
            </w:pPr>
            <w:r w:rsidRPr="000B3968">
              <w:rPr>
                <w:sz w:val="20"/>
                <w:szCs w:val="20"/>
              </w:rPr>
              <w:t>Levítico 13</w:t>
            </w:r>
          </w:p>
        </w:tc>
        <w:tc>
          <w:tcPr>
            <w:tcW w:w="2219" w:type="dxa"/>
          </w:tcPr>
          <w:p w14:paraId="15B68521" w14:textId="5FD575FD" w:rsidR="008F71E7" w:rsidRPr="000B3968" w:rsidRDefault="008F71E7" w:rsidP="008F71E7">
            <w:pPr>
              <w:rPr>
                <w:sz w:val="20"/>
                <w:szCs w:val="20"/>
              </w:rPr>
            </w:pPr>
            <w:r w:rsidRPr="000B3968">
              <w:rPr>
                <w:sz w:val="20"/>
                <w:szCs w:val="20"/>
              </w:rPr>
              <w:t>Mateo 26:26-50</w:t>
            </w:r>
          </w:p>
        </w:tc>
      </w:tr>
      <w:tr w:rsidR="008F71E7" w:rsidRPr="000B3968" w14:paraId="70BD566F" w14:textId="77777777" w:rsidTr="00F816B2">
        <w:tc>
          <w:tcPr>
            <w:tcW w:w="426" w:type="dxa"/>
          </w:tcPr>
          <w:p w14:paraId="1753FB98" w14:textId="4A9F8E27"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0BE7B370" w14:textId="0DE734D0" w:rsidR="008F71E7" w:rsidRPr="000B3968" w:rsidRDefault="008F71E7" w:rsidP="008F71E7">
            <w:pPr>
              <w:rPr>
                <w:sz w:val="20"/>
                <w:szCs w:val="20"/>
              </w:rPr>
            </w:pPr>
            <w:r w:rsidRPr="000B3968">
              <w:rPr>
                <w:sz w:val="20"/>
                <w:szCs w:val="20"/>
              </w:rPr>
              <w:t>13 FEBRERO</w:t>
            </w:r>
          </w:p>
        </w:tc>
        <w:tc>
          <w:tcPr>
            <w:tcW w:w="2218" w:type="dxa"/>
          </w:tcPr>
          <w:p w14:paraId="52DB9286" w14:textId="77D8F52C" w:rsidR="008F71E7" w:rsidRPr="000B3968" w:rsidRDefault="008F71E7" w:rsidP="008F71E7">
            <w:pPr>
              <w:rPr>
                <w:sz w:val="20"/>
                <w:szCs w:val="20"/>
              </w:rPr>
            </w:pPr>
            <w:r w:rsidRPr="000B3968">
              <w:rPr>
                <w:sz w:val="20"/>
                <w:szCs w:val="20"/>
              </w:rPr>
              <w:t>Levítico 14</w:t>
            </w:r>
          </w:p>
        </w:tc>
        <w:tc>
          <w:tcPr>
            <w:tcW w:w="2219" w:type="dxa"/>
          </w:tcPr>
          <w:p w14:paraId="4C90F96B" w14:textId="2B0137D3" w:rsidR="008F71E7" w:rsidRPr="000B3968" w:rsidRDefault="008F71E7" w:rsidP="008F71E7">
            <w:pPr>
              <w:rPr>
                <w:sz w:val="20"/>
                <w:szCs w:val="20"/>
              </w:rPr>
            </w:pPr>
            <w:r w:rsidRPr="000B3968">
              <w:rPr>
                <w:sz w:val="20"/>
                <w:szCs w:val="20"/>
              </w:rPr>
              <w:t>Mateo 26:51-75</w:t>
            </w:r>
          </w:p>
        </w:tc>
      </w:tr>
      <w:tr w:rsidR="008F71E7" w:rsidRPr="000B3968" w14:paraId="5145AF4A" w14:textId="77777777" w:rsidTr="00F816B2">
        <w:tc>
          <w:tcPr>
            <w:tcW w:w="426" w:type="dxa"/>
          </w:tcPr>
          <w:p w14:paraId="2AA9D4FD" w14:textId="76E950DA"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505CC0B5" w14:textId="0C1EEECB" w:rsidR="008F71E7" w:rsidRPr="000B3968" w:rsidRDefault="008F71E7" w:rsidP="008F71E7">
            <w:pPr>
              <w:rPr>
                <w:sz w:val="20"/>
                <w:szCs w:val="20"/>
              </w:rPr>
            </w:pPr>
            <w:r w:rsidRPr="000B3968">
              <w:rPr>
                <w:sz w:val="20"/>
                <w:szCs w:val="20"/>
              </w:rPr>
              <w:t>14 FEBRERO</w:t>
            </w:r>
          </w:p>
        </w:tc>
        <w:tc>
          <w:tcPr>
            <w:tcW w:w="2218" w:type="dxa"/>
          </w:tcPr>
          <w:p w14:paraId="1159AE95" w14:textId="6B282637" w:rsidR="008F71E7" w:rsidRPr="000B3968" w:rsidRDefault="008F71E7" w:rsidP="008F71E7">
            <w:pPr>
              <w:rPr>
                <w:sz w:val="20"/>
                <w:szCs w:val="20"/>
              </w:rPr>
            </w:pPr>
            <w:r w:rsidRPr="000B3968">
              <w:rPr>
                <w:sz w:val="20"/>
                <w:szCs w:val="20"/>
              </w:rPr>
              <w:t>Levítico 15-16</w:t>
            </w:r>
          </w:p>
        </w:tc>
        <w:tc>
          <w:tcPr>
            <w:tcW w:w="2219" w:type="dxa"/>
          </w:tcPr>
          <w:p w14:paraId="388B40E7" w14:textId="41A19441" w:rsidR="008F71E7" w:rsidRPr="000B3968" w:rsidRDefault="008F71E7" w:rsidP="008F71E7">
            <w:pPr>
              <w:rPr>
                <w:sz w:val="20"/>
                <w:szCs w:val="20"/>
              </w:rPr>
            </w:pPr>
            <w:r w:rsidRPr="000B3968">
              <w:rPr>
                <w:sz w:val="20"/>
                <w:szCs w:val="20"/>
              </w:rPr>
              <w:t>Mateo 27:1-26</w:t>
            </w:r>
          </w:p>
        </w:tc>
      </w:tr>
      <w:tr w:rsidR="008F71E7" w:rsidRPr="000B3968" w14:paraId="00920355" w14:textId="77777777" w:rsidTr="00F816B2">
        <w:tc>
          <w:tcPr>
            <w:tcW w:w="426" w:type="dxa"/>
          </w:tcPr>
          <w:p w14:paraId="79628DC2" w14:textId="11C6D9D4"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54E5508C" w14:textId="4191883C" w:rsidR="008F71E7" w:rsidRPr="000B3968" w:rsidRDefault="008F71E7" w:rsidP="008F71E7">
            <w:pPr>
              <w:rPr>
                <w:sz w:val="20"/>
                <w:szCs w:val="20"/>
              </w:rPr>
            </w:pPr>
            <w:r w:rsidRPr="000B3968">
              <w:rPr>
                <w:sz w:val="20"/>
                <w:szCs w:val="20"/>
              </w:rPr>
              <w:t>15 FEBRERO</w:t>
            </w:r>
          </w:p>
        </w:tc>
        <w:tc>
          <w:tcPr>
            <w:tcW w:w="2218" w:type="dxa"/>
          </w:tcPr>
          <w:p w14:paraId="7C4FFB79" w14:textId="37403384" w:rsidR="008F71E7" w:rsidRPr="000B3968" w:rsidRDefault="008F71E7" w:rsidP="008F71E7">
            <w:pPr>
              <w:rPr>
                <w:sz w:val="20"/>
                <w:szCs w:val="20"/>
              </w:rPr>
            </w:pPr>
            <w:r w:rsidRPr="000B3968">
              <w:rPr>
                <w:sz w:val="20"/>
                <w:szCs w:val="20"/>
              </w:rPr>
              <w:t>Levítico 17-18</w:t>
            </w:r>
          </w:p>
        </w:tc>
        <w:tc>
          <w:tcPr>
            <w:tcW w:w="2219" w:type="dxa"/>
          </w:tcPr>
          <w:p w14:paraId="236F5163" w14:textId="0AE6E26E" w:rsidR="008F71E7" w:rsidRPr="000B3968" w:rsidRDefault="008F71E7" w:rsidP="008F71E7">
            <w:pPr>
              <w:rPr>
                <w:sz w:val="20"/>
                <w:szCs w:val="20"/>
              </w:rPr>
            </w:pPr>
            <w:r w:rsidRPr="000B3968">
              <w:rPr>
                <w:sz w:val="20"/>
                <w:szCs w:val="20"/>
              </w:rPr>
              <w:t>Mateo 27:27-50</w:t>
            </w:r>
          </w:p>
        </w:tc>
      </w:tr>
      <w:tr w:rsidR="008F71E7" w:rsidRPr="000B3968" w14:paraId="309D2894" w14:textId="77777777" w:rsidTr="00F816B2">
        <w:tc>
          <w:tcPr>
            <w:tcW w:w="426" w:type="dxa"/>
          </w:tcPr>
          <w:p w14:paraId="7C96887A" w14:textId="3A108D36"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35FE9DCB" w14:textId="0F3BA051" w:rsidR="008F71E7" w:rsidRPr="000B3968" w:rsidRDefault="008F71E7" w:rsidP="008F71E7">
            <w:pPr>
              <w:rPr>
                <w:sz w:val="20"/>
                <w:szCs w:val="20"/>
              </w:rPr>
            </w:pPr>
            <w:r w:rsidRPr="000B3968">
              <w:rPr>
                <w:sz w:val="20"/>
                <w:szCs w:val="20"/>
              </w:rPr>
              <w:t>16 FEBRERO</w:t>
            </w:r>
          </w:p>
        </w:tc>
        <w:tc>
          <w:tcPr>
            <w:tcW w:w="2218" w:type="dxa"/>
          </w:tcPr>
          <w:p w14:paraId="03F8424D" w14:textId="2348366B" w:rsidR="008F71E7" w:rsidRPr="000B3968" w:rsidRDefault="008F71E7" w:rsidP="008F71E7">
            <w:pPr>
              <w:rPr>
                <w:sz w:val="20"/>
                <w:szCs w:val="20"/>
              </w:rPr>
            </w:pPr>
            <w:r w:rsidRPr="000B3968">
              <w:rPr>
                <w:sz w:val="20"/>
                <w:szCs w:val="20"/>
              </w:rPr>
              <w:t>Levítico 19-20</w:t>
            </w:r>
          </w:p>
        </w:tc>
        <w:tc>
          <w:tcPr>
            <w:tcW w:w="2219" w:type="dxa"/>
          </w:tcPr>
          <w:p w14:paraId="6614375F" w14:textId="69EA7558" w:rsidR="008F71E7" w:rsidRPr="000B3968" w:rsidRDefault="008F71E7" w:rsidP="008F71E7">
            <w:pPr>
              <w:rPr>
                <w:sz w:val="20"/>
                <w:szCs w:val="20"/>
              </w:rPr>
            </w:pPr>
            <w:r w:rsidRPr="000B3968">
              <w:rPr>
                <w:sz w:val="20"/>
                <w:szCs w:val="20"/>
              </w:rPr>
              <w:t>Mateo 27:51-66</w:t>
            </w:r>
          </w:p>
        </w:tc>
      </w:tr>
      <w:tr w:rsidR="008F71E7" w:rsidRPr="000B3968" w14:paraId="08842254" w14:textId="77777777" w:rsidTr="00F816B2">
        <w:tc>
          <w:tcPr>
            <w:tcW w:w="426" w:type="dxa"/>
          </w:tcPr>
          <w:p w14:paraId="182A9347" w14:textId="213E0DB6"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3460D8A5" w14:textId="0629694A" w:rsidR="008F71E7" w:rsidRPr="000B3968" w:rsidRDefault="008F71E7" w:rsidP="008F71E7">
            <w:pPr>
              <w:rPr>
                <w:sz w:val="20"/>
                <w:szCs w:val="20"/>
              </w:rPr>
            </w:pPr>
            <w:r w:rsidRPr="000B3968">
              <w:rPr>
                <w:sz w:val="20"/>
                <w:szCs w:val="20"/>
              </w:rPr>
              <w:t>17 FEBRERO</w:t>
            </w:r>
          </w:p>
        </w:tc>
        <w:tc>
          <w:tcPr>
            <w:tcW w:w="2218" w:type="dxa"/>
          </w:tcPr>
          <w:p w14:paraId="02640138" w14:textId="090AF717" w:rsidR="008F71E7" w:rsidRPr="000B3968" w:rsidRDefault="008F71E7" w:rsidP="008F71E7">
            <w:pPr>
              <w:rPr>
                <w:sz w:val="20"/>
                <w:szCs w:val="20"/>
              </w:rPr>
            </w:pPr>
            <w:r w:rsidRPr="000B3968">
              <w:rPr>
                <w:sz w:val="20"/>
                <w:szCs w:val="20"/>
              </w:rPr>
              <w:t>Levítico 21-22</w:t>
            </w:r>
          </w:p>
        </w:tc>
        <w:tc>
          <w:tcPr>
            <w:tcW w:w="2219" w:type="dxa"/>
          </w:tcPr>
          <w:p w14:paraId="518F7B90" w14:textId="5EDDE851" w:rsidR="008F71E7" w:rsidRPr="000B3968" w:rsidRDefault="008F71E7" w:rsidP="008F71E7">
            <w:pPr>
              <w:rPr>
                <w:sz w:val="20"/>
                <w:szCs w:val="20"/>
              </w:rPr>
            </w:pPr>
            <w:r w:rsidRPr="000B3968">
              <w:rPr>
                <w:sz w:val="20"/>
                <w:szCs w:val="20"/>
              </w:rPr>
              <w:t>Mateo 28</w:t>
            </w:r>
          </w:p>
        </w:tc>
      </w:tr>
      <w:tr w:rsidR="008F71E7" w:rsidRPr="000B3968" w14:paraId="7307E4EF" w14:textId="77777777" w:rsidTr="00F816B2">
        <w:tc>
          <w:tcPr>
            <w:tcW w:w="426" w:type="dxa"/>
          </w:tcPr>
          <w:p w14:paraId="5025A0EB" w14:textId="6AF9DACB"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4E9B3E3F" w14:textId="048D1553" w:rsidR="008F71E7" w:rsidRPr="000B3968" w:rsidRDefault="008F71E7" w:rsidP="008F71E7">
            <w:pPr>
              <w:rPr>
                <w:sz w:val="20"/>
                <w:szCs w:val="20"/>
              </w:rPr>
            </w:pPr>
            <w:r w:rsidRPr="000B3968">
              <w:rPr>
                <w:sz w:val="20"/>
                <w:szCs w:val="20"/>
              </w:rPr>
              <w:t>18 FEBRERO</w:t>
            </w:r>
          </w:p>
        </w:tc>
        <w:tc>
          <w:tcPr>
            <w:tcW w:w="2218" w:type="dxa"/>
          </w:tcPr>
          <w:p w14:paraId="34AFDFCA" w14:textId="50681E16" w:rsidR="008F71E7" w:rsidRPr="000B3968" w:rsidRDefault="008F71E7" w:rsidP="008F71E7">
            <w:pPr>
              <w:rPr>
                <w:sz w:val="20"/>
                <w:szCs w:val="20"/>
              </w:rPr>
            </w:pPr>
            <w:r w:rsidRPr="000B3968">
              <w:rPr>
                <w:sz w:val="20"/>
                <w:szCs w:val="20"/>
              </w:rPr>
              <w:t>Levítico 23-24</w:t>
            </w:r>
          </w:p>
        </w:tc>
        <w:tc>
          <w:tcPr>
            <w:tcW w:w="2219" w:type="dxa"/>
          </w:tcPr>
          <w:p w14:paraId="5A29073F" w14:textId="129AC39A" w:rsidR="008F71E7" w:rsidRPr="000B3968" w:rsidRDefault="008F71E7" w:rsidP="008F71E7">
            <w:pPr>
              <w:rPr>
                <w:sz w:val="20"/>
                <w:szCs w:val="20"/>
              </w:rPr>
            </w:pPr>
            <w:r w:rsidRPr="000B3968">
              <w:rPr>
                <w:sz w:val="20"/>
                <w:szCs w:val="20"/>
              </w:rPr>
              <w:t>Marcos 1:1-22</w:t>
            </w:r>
          </w:p>
        </w:tc>
      </w:tr>
      <w:tr w:rsidR="008F71E7" w:rsidRPr="000B3968" w14:paraId="0760C86A" w14:textId="77777777" w:rsidTr="00F816B2">
        <w:tc>
          <w:tcPr>
            <w:tcW w:w="426" w:type="dxa"/>
          </w:tcPr>
          <w:p w14:paraId="10E697FE" w14:textId="49C2A30E"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7961A5CA" w14:textId="5EFE4E6D" w:rsidR="008F71E7" w:rsidRPr="000B3968" w:rsidRDefault="008F71E7" w:rsidP="008F71E7">
            <w:pPr>
              <w:rPr>
                <w:sz w:val="20"/>
                <w:szCs w:val="20"/>
              </w:rPr>
            </w:pPr>
            <w:r w:rsidRPr="000B3968">
              <w:rPr>
                <w:sz w:val="20"/>
                <w:szCs w:val="20"/>
              </w:rPr>
              <w:t>19 FEBRERO</w:t>
            </w:r>
          </w:p>
        </w:tc>
        <w:tc>
          <w:tcPr>
            <w:tcW w:w="2218" w:type="dxa"/>
          </w:tcPr>
          <w:p w14:paraId="32223144" w14:textId="368D8624" w:rsidR="008F71E7" w:rsidRPr="000B3968" w:rsidRDefault="008F71E7" w:rsidP="008F71E7">
            <w:pPr>
              <w:rPr>
                <w:sz w:val="20"/>
                <w:szCs w:val="20"/>
              </w:rPr>
            </w:pPr>
            <w:r w:rsidRPr="000B3968">
              <w:rPr>
                <w:sz w:val="20"/>
                <w:szCs w:val="20"/>
              </w:rPr>
              <w:t>Levítico 25</w:t>
            </w:r>
          </w:p>
        </w:tc>
        <w:tc>
          <w:tcPr>
            <w:tcW w:w="2219" w:type="dxa"/>
          </w:tcPr>
          <w:p w14:paraId="64C8D358" w14:textId="207405AC" w:rsidR="008F71E7" w:rsidRPr="000B3968" w:rsidRDefault="008F71E7" w:rsidP="008F71E7">
            <w:pPr>
              <w:rPr>
                <w:sz w:val="20"/>
                <w:szCs w:val="20"/>
              </w:rPr>
            </w:pPr>
            <w:r w:rsidRPr="000B3968">
              <w:rPr>
                <w:sz w:val="20"/>
                <w:szCs w:val="20"/>
              </w:rPr>
              <w:t>Marcos 1:23-45</w:t>
            </w:r>
          </w:p>
        </w:tc>
      </w:tr>
      <w:tr w:rsidR="008F71E7" w:rsidRPr="000B3968" w14:paraId="053DFC2D" w14:textId="77777777" w:rsidTr="00F816B2">
        <w:tc>
          <w:tcPr>
            <w:tcW w:w="426" w:type="dxa"/>
          </w:tcPr>
          <w:p w14:paraId="26F53E23" w14:textId="51431489"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295D7DF6" w14:textId="2AA31D23" w:rsidR="008F71E7" w:rsidRPr="000B3968" w:rsidRDefault="008F71E7" w:rsidP="008F71E7">
            <w:pPr>
              <w:rPr>
                <w:sz w:val="20"/>
                <w:szCs w:val="20"/>
              </w:rPr>
            </w:pPr>
            <w:r w:rsidRPr="000B3968">
              <w:rPr>
                <w:sz w:val="20"/>
                <w:szCs w:val="20"/>
              </w:rPr>
              <w:t>20 FEBRERO</w:t>
            </w:r>
          </w:p>
        </w:tc>
        <w:tc>
          <w:tcPr>
            <w:tcW w:w="2218" w:type="dxa"/>
          </w:tcPr>
          <w:p w14:paraId="02B61785" w14:textId="6D6D6EF1" w:rsidR="008F71E7" w:rsidRPr="000B3968" w:rsidRDefault="008F71E7" w:rsidP="008F71E7">
            <w:pPr>
              <w:rPr>
                <w:sz w:val="20"/>
                <w:szCs w:val="20"/>
              </w:rPr>
            </w:pPr>
            <w:r w:rsidRPr="000B3968">
              <w:rPr>
                <w:sz w:val="20"/>
                <w:szCs w:val="20"/>
              </w:rPr>
              <w:t>Levítico 26-27</w:t>
            </w:r>
          </w:p>
        </w:tc>
        <w:tc>
          <w:tcPr>
            <w:tcW w:w="2219" w:type="dxa"/>
          </w:tcPr>
          <w:p w14:paraId="1EB0F1EE" w14:textId="0D0CE3FB" w:rsidR="008F71E7" w:rsidRPr="000B3968" w:rsidRDefault="008F71E7" w:rsidP="008F71E7">
            <w:pPr>
              <w:rPr>
                <w:sz w:val="20"/>
                <w:szCs w:val="20"/>
              </w:rPr>
            </w:pPr>
            <w:r w:rsidRPr="000B3968">
              <w:rPr>
                <w:sz w:val="20"/>
                <w:szCs w:val="20"/>
              </w:rPr>
              <w:t>Marcos 2</w:t>
            </w:r>
          </w:p>
        </w:tc>
      </w:tr>
      <w:tr w:rsidR="008F71E7" w:rsidRPr="000B3968" w14:paraId="4E1917F4" w14:textId="77777777" w:rsidTr="00F816B2">
        <w:tc>
          <w:tcPr>
            <w:tcW w:w="426" w:type="dxa"/>
          </w:tcPr>
          <w:p w14:paraId="3600041E" w14:textId="65CC5382"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39AACE76" w14:textId="7BC928AA" w:rsidR="008F71E7" w:rsidRPr="000B3968" w:rsidRDefault="008F71E7" w:rsidP="008F71E7">
            <w:pPr>
              <w:rPr>
                <w:sz w:val="20"/>
                <w:szCs w:val="20"/>
              </w:rPr>
            </w:pPr>
            <w:r w:rsidRPr="000B3968">
              <w:rPr>
                <w:sz w:val="20"/>
                <w:szCs w:val="20"/>
              </w:rPr>
              <w:t>21 FEBRERO</w:t>
            </w:r>
          </w:p>
        </w:tc>
        <w:tc>
          <w:tcPr>
            <w:tcW w:w="2218" w:type="dxa"/>
          </w:tcPr>
          <w:p w14:paraId="68BF5D5B" w14:textId="0C45B250" w:rsidR="008F71E7" w:rsidRPr="000B3968" w:rsidRDefault="008F71E7" w:rsidP="008F71E7">
            <w:pPr>
              <w:rPr>
                <w:sz w:val="20"/>
                <w:szCs w:val="20"/>
              </w:rPr>
            </w:pPr>
            <w:r w:rsidRPr="000B3968">
              <w:rPr>
                <w:sz w:val="20"/>
                <w:szCs w:val="20"/>
              </w:rPr>
              <w:t>Números 1-2</w:t>
            </w:r>
          </w:p>
        </w:tc>
        <w:tc>
          <w:tcPr>
            <w:tcW w:w="2219" w:type="dxa"/>
          </w:tcPr>
          <w:p w14:paraId="106D59C2" w14:textId="14CE86E3" w:rsidR="008F71E7" w:rsidRPr="000B3968" w:rsidRDefault="008F71E7" w:rsidP="008F71E7">
            <w:pPr>
              <w:rPr>
                <w:sz w:val="20"/>
                <w:szCs w:val="20"/>
              </w:rPr>
            </w:pPr>
            <w:r w:rsidRPr="000B3968">
              <w:rPr>
                <w:sz w:val="20"/>
                <w:szCs w:val="20"/>
              </w:rPr>
              <w:t>Marcos 3:1-19</w:t>
            </w:r>
          </w:p>
        </w:tc>
      </w:tr>
      <w:tr w:rsidR="008F71E7" w:rsidRPr="000B3968" w14:paraId="1042A4A4" w14:textId="77777777" w:rsidTr="00F816B2">
        <w:tc>
          <w:tcPr>
            <w:tcW w:w="426" w:type="dxa"/>
          </w:tcPr>
          <w:p w14:paraId="33B8D97D" w14:textId="66A9329D"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557C4ED3" w14:textId="34B75363" w:rsidR="008F71E7" w:rsidRPr="000B3968" w:rsidRDefault="008F71E7" w:rsidP="008F71E7">
            <w:pPr>
              <w:rPr>
                <w:sz w:val="20"/>
                <w:szCs w:val="20"/>
              </w:rPr>
            </w:pPr>
            <w:r w:rsidRPr="000B3968">
              <w:rPr>
                <w:sz w:val="20"/>
                <w:szCs w:val="20"/>
              </w:rPr>
              <w:t>22 FEBRERO</w:t>
            </w:r>
          </w:p>
        </w:tc>
        <w:tc>
          <w:tcPr>
            <w:tcW w:w="2218" w:type="dxa"/>
          </w:tcPr>
          <w:p w14:paraId="1CE8DA42" w14:textId="04533B2D" w:rsidR="008F71E7" w:rsidRPr="000B3968" w:rsidRDefault="008F71E7" w:rsidP="008F71E7">
            <w:pPr>
              <w:rPr>
                <w:sz w:val="20"/>
                <w:szCs w:val="20"/>
              </w:rPr>
            </w:pPr>
            <w:r w:rsidRPr="000B3968">
              <w:rPr>
                <w:sz w:val="20"/>
                <w:szCs w:val="20"/>
              </w:rPr>
              <w:t>Números 3-4</w:t>
            </w:r>
          </w:p>
        </w:tc>
        <w:tc>
          <w:tcPr>
            <w:tcW w:w="2219" w:type="dxa"/>
          </w:tcPr>
          <w:p w14:paraId="2C09D525" w14:textId="357C684C" w:rsidR="008F71E7" w:rsidRPr="000B3968" w:rsidRDefault="008F71E7" w:rsidP="008F71E7">
            <w:pPr>
              <w:rPr>
                <w:sz w:val="20"/>
                <w:szCs w:val="20"/>
              </w:rPr>
            </w:pPr>
            <w:r w:rsidRPr="000B3968">
              <w:rPr>
                <w:sz w:val="20"/>
                <w:szCs w:val="20"/>
              </w:rPr>
              <w:t>Marcos 3:20-35</w:t>
            </w:r>
          </w:p>
        </w:tc>
      </w:tr>
      <w:tr w:rsidR="008F71E7" w:rsidRPr="000B3968" w14:paraId="065F0CAC" w14:textId="77777777" w:rsidTr="00F816B2">
        <w:tc>
          <w:tcPr>
            <w:tcW w:w="426" w:type="dxa"/>
          </w:tcPr>
          <w:p w14:paraId="67B2E3E5" w14:textId="69ED1453"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54DDAA7F" w14:textId="57DE245E" w:rsidR="008F71E7" w:rsidRPr="000B3968" w:rsidRDefault="008F71E7" w:rsidP="008F71E7">
            <w:pPr>
              <w:rPr>
                <w:sz w:val="20"/>
                <w:szCs w:val="20"/>
              </w:rPr>
            </w:pPr>
            <w:r w:rsidRPr="000B3968">
              <w:rPr>
                <w:sz w:val="20"/>
                <w:szCs w:val="20"/>
              </w:rPr>
              <w:t>23 FEBRERO</w:t>
            </w:r>
          </w:p>
        </w:tc>
        <w:tc>
          <w:tcPr>
            <w:tcW w:w="2218" w:type="dxa"/>
          </w:tcPr>
          <w:p w14:paraId="56E2AFF7" w14:textId="3201A3C8" w:rsidR="008F71E7" w:rsidRPr="000B3968" w:rsidRDefault="008F71E7" w:rsidP="008F71E7">
            <w:pPr>
              <w:rPr>
                <w:sz w:val="20"/>
                <w:szCs w:val="20"/>
              </w:rPr>
            </w:pPr>
            <w:r w:rsidRPr="000B3968">
              <w:rPr>
                <w:sz w:val="20"/>
                <w:szCs w:val="20"/>
              </w:rPr>
              <w:t>Números 5-6</w:t>
            </w:r>
          </w:p>
        </w:tc>
        <w:tc>
          <w:tcPr>
            <w:tcW w:w="2219" w:type="dxa"/>
          </w:tcPr>
          <w:p w14:paraId="51856ACD" w14:textId="7C1976D1" w:rsidR="008F71E7" w:rsidRPr="000B3968" w:rsidRDefault="008F71E7" w:rsidP="008F71E7">
            <w:pPr>
              <w:rPr>
                <w:sz w:val="20"/>
                <w:szCs w:val="20"/>
              </w:rPr>
            </w:pPr>
            <w:r w:rsidRPr="000B3968">
              <w:rPr>
                <w:sz w:val="20"/>
                <w:szCs w:val="20"/>
              </w:rPr>
              <w:t>Marcos 4:1-20</w:t>
            </w:r>
          </w:p>
        </w:tc>
      </w:tr>
      <w:tr w:rsidR="008F71E7" w:rsidRPr="000B3968" w14:paraId="5BEDDAAF" w14:textId="77777777" w:rsidTr="00F816B2">
        <w:tc>
          <w:tcPr>
            <w:tcW w:w="426" w:type="dxa"/>
          </w:tcPr>
          <w:p w14:paraId="0775DFEE" w14:textId="1978ADCD"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501C5ED7" w14:textId="1903D0EA" w:rsidR="008F71E7" w:rsidRPr="000B3968" w:rsidRDefault="008F71E7" w:rsidP="008F71E7">
            <w:pPr>
              <w:rPr>
                <w:sz w:val="20"/>
                <w:szCs w:val="20"/>
              </w:rPr>
            </w:pPr>
            <w:r w:rsidRPr="000B3968">
              <w:rPr>
                <w:sz w:val="20"/>
                <w:szCs w:val="20"/>
              </w:rPr>
              <w:t>24 FEBRERO</w:t>
            </w:r>
          </w:p>
        </w:tc>
        <w:tc>
          <w:tcPr>
            <w:tcW w:w="2218" w:type="dxa"/>
          </w:tcPr>
          <w:p w14:paraId="6B6F2C7A" w14:textId="67FEDB63" w:rsidR="008F71E7" w:rsidRPr="000B3968" w:rsidRDefault="008F71E7" w:rsidP="008F71E7">
            <w:pPr>
              <w:rPr>
                <w:sz w:val="20"/>
                <w:szCs w:val="20"/>
              </w:rPr>
            </w:pPr>
            <w:r w:rsidRPr="000B3968">
              <w:rPr>
                <w:sz w:val="20"/>
                <w:szCs w:val="20"/>
              </w:rPr>
              <w:t>Números 7</w:t>
            </w:r>
          </w:p>
        </w:tc>
        <w:tc>
          <w:tcPr>
            <w:tcW w:w="2219" w:type="dxa"/>
          </w:tcPr>
          <w:p w14:paraId="230A4460" w14:textId="5270B659" w:rsidR="008F71E7" w:rsidRPr="000B3968" w:rsidRDefault="008F71E7" w:rsidP="008F71E7">
            <w:pPr>
              <w:rPr>
                <w:sz w:val="20"/>
                <w:szCs w:val="20"/>
              </w:rPr>
            </w:pPr>
            <w:r w:rsidRPr="000B3968">
              <w:rPr>
                <w:sz w:val="20"/>
                <w:szCs w:val="20"/>
              </w:rPr>
              <w:t>Marcos 4:21-41</w:t>
            </w:r>
          </w:p>
        </w:tc>
      </w:tr>
      <w:tr w:rsidR="008F71E7" w:rsidRPr="000B3968" w14:paraId="235B5BEE" w14:textId="77777777" w:rsidTr="00F816B2">
        <w:tc>
          <w:tcPr>
            <w:tcW w:w="426" w:type="dxa"/>
          </w:tcPr>
          <w:p w14:paraId="4EEB542C" w14:textId="39DEEFE3"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35090BB4" w14:textId="43E0F96D" w:rsidR="008F71E7" w:rsidRPr="000B3968" w:rsidRDefault="008F71E7" w:rsidP="008F71E7">
            <w:pPr>
              <w:rPr>
                <w:sz w:val="20"/>
                <w:szCs w:val="20"/>
              </w:rPr>
            </w:pPr>
            <w:r w:rsidRPr="000B3968">
              <w:rPr>
                <w:sz w:val="20"/>
                <w:szCs w:val="20"/>
              </w:rPr>
              <w:t>25 FEBRERO</w:t>
            </w:r>
          </w:p>
        </w:tc>
        <w:tc>
          <w:tcPr>
            <w:tcW w:w="2218" w:type="dxa"/>
          </w:tcPr>
          <w:p w14:paraId="3712CB90" w14:textId="482D6645" w:rsidR="008F71E7" w:rsidRPr="000B3968" w:rsidRDefault="008F71E7" w:rsidP="008F71E7">
            <w:pPr>
              <w:rPr>
                <w:sz w:val="20"/>
                <w:szCs w:val="20"/>
              </w:rPr>
            </w:pPr>
            <w:r w:rsidRPr="000B3968">
              <w:rPr>
                <w:sz w:val="20"/>
                <w:szCs w:val="20"/>
              </w:rPr>
              <w:t>Números 8-9</w:t>
            </w:r>
          </w:p>
        </w:tc>
        <w:tc>
          <w:tcPr>
            <w:tcW w:w="2219" w:type="dxa"/>
          </w:tcPr>
          <w:p w14:paraId="67181E9D" w14:textId="12AD72FC" w:rsidR="008F71E7" w:rsidRPr="000B3968" w:rsidRDefault="008F71E7" w:rsidP="008F71E7">
            <w:pPr>
              <w:rPr>
                <w:sz w:val="20"/>
                <w:szCs w:val="20"/>
              </w:rPr>
            </w:pPr>
            <w:r w:rsidRPr="000B3968">
              <w:rPr>
                <w:sz w:val="20"/>
                <w:szCs w:val="20"/>
              </w:rPr>
              <w:t>Marcos 5:1-20</w:t>
            </w:r>
          </w:p>
        </w:tc>
      </w:tr>
      <w:tr w:rsidR="008F71E7" w:rsidRPr="000B3968" w14:paraId="28DAFB63" w14:textId="77777777" w:rsidTr="00F816B2">
        <w:tc>
          <w:tcPr>
            <w:tcW w:w="426" w:type="dxa"/>
          </w:tcPr>
          <w:p w14:paraId="02E28CB6" w14:textId="086FA5EC"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483CCE06" w14:textId="44291332" w:rsidR="008F71E7" w:rsidRPr="000B3968" w:rsidRDefault="008F71E7" w:rsidP="008F71E7">
            <w:pPr>
              <w:rPr>
                <w:sz w:val="20"/>
                <w:szCs w:val="20"/>
              </w:rPr>
            </w:pPr>
            <w:r w:rsidRPr="000B3968">
              <w:rPr>
                <w:sz w:val="20"/>
                <w:szCs w:val="20"/>
              </w:rPr>
              <w:t>26 FEBRERO</w:t>
            </w:r>
          </w:p>
        </w:tc>
        <w:tc>
          <w:tcPr>
            <w:tcW w:w="2218" w:type="dxa"/>
          </w:tcPr>
          <w:p w14:paraId="5FB8A6F4" w14:textId="2D394142" w:rsidR="008F71E7" w:rsidRPr="000B3968" w:rsidRDefault="008F71E7" w:rsidP="008F71E7">
            <w:pPr>
              <w:rPr>
                <w:sz w:val="20"/>
                <w:szCs w:val="20"/>
              </w:rPr>
            </w:pPr>
            <w:r w:rsidRPr="000B3968">
              <w:rPr>
                <w:sz w:val="20"/>
                <w:szCs w:val="20"/>
              </w:rPr>
              <w:t>Números 10-11</w:t>
            </w:r>
          </w:p>
        </w:tc>
        <w:tc>
          <w:tcPr>
            <w:tcW w:w="2219" w:type="dxa"/>
          </w:tcPr>
          <w:p w14:paraId="49E9C943" w14:textId="420BD655" w:rsidR="008F71E7" w:rsidRPr="000B3968" w:rsidRDefault="008F71E7" w:rsidP="008F71E7">
            <w:pPr>
              <w:rPr>
                <w:sz w:val="20"/>
                <w:szCs w:val="20"/>
              </w:rPr>
            </w:pPr>
            <w:r w:rsidRPr="000B3968">
              <w:rPr>
                <w:sz w:val="20"/>
                <w:szCs w:val="20"/>
              </w:rPr>
              <w:t>Marcos 5:21-43</w:t>
            </w:r>
          </w:p>
        </w:tc>
      </w:tr>
      <w:tr w:rsidR="008F71E7" w:rsidRPr="000B3968" w14:paraId="57991EDB" w14:textId="77777777" w:rsidTr="00F816B2">
        <w:tc>
          <w:tcPr>
            <w:tcW w:w="426" w:type="dxa"/>
          </w:tcPr>
          <w:p w14:paraId="73EADBF4" w14:textId="6AAAAA63"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14051B6D" w14:textId="267654D8" w:rsidR="008F71E7" w:rsidRPr="000B3968" w:rsidRDefault="008F71E7" w:rsidP="008F71E7">
            <w:pPr>
              <w:rPr>
                <w:sz w:val="20"/>
                <w:szCs w:val="20"/>
              </w:rPr>
            </w:pPr>
            <w:r w:rsidRPr="000B3968">
              <w:rPr>
                <w:sz w:val="20"/>
                <w:szCs w:val="20"/>
              </w:rPr>
              <w:t>27 FEBRERO</w:t>
            </w:r>
          </w:p>
        </w:tc>
        <w:tc>
          <w:tcPr>
            <w:tcW w:w="2218" w:type="dxa"/>
          </w:tcPr>
          <w:p w14:paraId="22F9DAC6" w14:textId="14EFDDD2" w:rsidR="008F71E7" w:rsidRPr="000B3968" w:rsidRDefault="008F71E7" w:rsidP="008F71E7">
            <w:pPr>
              <w:rPr>
                <w:sz w:val="20"/>
                <w:szCs w:val="20"/>
              </w:rPr>
            </w:pPr>
            <w:r w:rsidRPr="000B3968">
              <w:rPr>
                <w:sz w:val="20"/>
                <w:szCs w:val="20"/>
              </w:rPr>
              <w:t>Números 12-14</w:t>
            </w:r>
          </w:p>
        </w:tc>
        <w:tc>
          <w:tcPr>
            <w:tcW w:w="2219" w:type="dxa"/>
          </w:tcPr>
          <w:p w14:paraId="664A9DEB" w14:textId="7FEA4091" w:rsidR="008F71E7" w:rsidRPr="000B3968" w:rsidRDefault="008F71E7" w:rsidP="008F71E7">
            <w:pPr>
              <w:rPr>
                <w:sz w:val="20"/>
                <w:szCs w:val="20"/>
              </w:rPr>
            </w:pPr>
            <w:r w:rsidRPr="000B3968">
              <w:rPr>
                <w:sz w:val="20"/>
                <w:szCs w:val="20"/>
              </w:rPr>
              <w:t>Marcos 6:1-29</w:t>
            </w:r>
          </w:p>
        </w:tc>
      </w:tr>
      <w:tr w:rsidR="008F71E7" w:rsidRPr="000B3968" w14:paraId="74D6D4EF" w14:textId="77777777" w:rsidTr="00F816B2">
        <w:tc>
          <w:tcPr>
            <w:tcW w:w="426" w:type="dxa"/>
          </w:tcPr>
          <w:p w14:paraId="28419346" w14:textId="57583719" w:rsidR="008F71E7" w:rsidRPr="000B3968" w:rsidRDefault="008F71E7" w:rsidP="008F71E7">
            <w:pPr>
              <w:rPr>
                <w:b/>
                <w:bCs/>
                <w:sz w:val="20"/>
                <w:szCs w:val="20"/>
              </w:rPr>
            </w:pPr>
            <w:r w:rsidRPr="000B3968">
              <w:rPr>
                <w:rFonts w:ascii="Segoe UI Symbol" w:hAnsi="Segoe UI Symbol" w:cs="Segoe UI Symbol"/>
                <w:sz w:val="20"/>
                <w:szCs w:val="20"/>
              </w:rPr>
              <w:t>🔿</w:t>
            </w:r>
          </w:p>
        </w:tc>
        <w:tc>
          <w:tcPr>
            <w:tcW w:w="1997" w:type="dxa"/>
          </w:tcPr>
          <w:p w14:paraId="76BBA47E" w14:textId="24D95415" w:rsidR="008F71E7" w:rsidRPr="000B3968" w:rsidRDefault="008F71E7" w:rsidP="008F71E7">
            <w:pPr>
              <w:rPr>
                <w:b/>
                <w:bCs/>
                <w:sz w:val="20"/>
                <w:szCs w:val="20"/>
              </w:rPr>
            </w:pPr>
            <w:r w:rsidRPr="000B3968">
              <w:rPr>
                <w:sz w:val="20"/>
                <w:szCs w:val="20"/>
              </w:rPr>
              <w:t>28 FEBRERO</w:t>
            </w:r>
          </w:p>
        </w:tc>
        <w:tc>
          <w:tcPr>
            <w:tcW w:w="2218" w:type="dxa"/>
          </w:tcPr>
          <w:p w14:paraId="17A25B3B" w14:textId="745CDA9E" w:rsidR="008F71E7" w:rsidRPr="000B3968" w:rsidRDefault="008F71E7" w:rsidP="008F71E7">
            <w:pPr>
              <w:rPr>
                <w:b/>
                <w:bCs/>
                <w:sz w:val="20"/>
                <w:szCs w:val="20"/>
              </w:rPr>
            </w:pPr>
            <w:r w:rsidRPr="000B3968">
              <w:rPr>
                <w:sz w:val="20"/>
                <w:szCs w:val="20"/>
              </w:rPr>
              <w:t>Números 15-16</w:t>
            </w:r>
          </w:p>
        </w:tc>
        <w:tc>
          <w:tcPr>
            <w:tcW w:w="2219" w:type="dxa"/>
          </w:tcPr>
          <w:p w14:paraId="4A9297D0" w14:textId="3E665D8E" w:rsidR="008F71E7" w:rsidRPr="000B3968" w:rsidRDefault="008F71E7" w:rsidP="008F71E7">
            <w:pPr>
              <w:rPr>
                <w:b/>
                <w:bCs/>
                <w:sz w:val="20"/>
                <w:szCs w:val="20"/>
              </w:rPr>
            </w:pPr>
            <w:r w:rsidRPr="000B3968">
              <w:rPr>
                <w:sz w:val="20"/>
                <w:szCs w:val="20"/>
              </w:rPr>
              <w:t>Marcos 6:30-56</w:t>
            </w:r>
          </w:p>
        </w:tc>
      </w:tr>
      <w:tr w:rsidR="008F71E7" w:rsidRPr="000B3968" w14:paraId="2E8C15C5" w14:textId="77777777" w:rsidTr="00F816B2">
        <w:tc>
          <w:tcPr>
            <w:tcW w:w="426" w:type="dxa"/>
          </w:tcPr>
          <w:p w14:paraId="70B3D4E0" w14:textId="367A4C62"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3DFA7F8D" w14:textId="4C010F78" w:rsidR="008F71E7" w:rsidRPr="000B3968" w:rsidRDefault="008F71E7" w:rsidP="008F71E7">
            <w:pPr>
              <w:rPr>
                <w:sz w:val="20"/>
                <w:szCs w:val="20"/>
              </w:rPr>
            </w:pPr>
            <w:r w:rsidRPr="000B3968">
              <w:rPr>
                <w:sz w:val="20"/>
                <w:szCs w:val="20"/>
              </w:rPr>
              <w:t>1 MARZO</w:t>
            </w:r>
          </w:p>
        </w:tc>
        <w:tc>
          <w:tcPr>
            <w:tcW w:w="2218" w:type="dxa"/>
          </w:tcPr>
          <w:p w14:paraId="4DFC0689" w14:textId="7A093C96" w:rsidR="008F71E7" w:rsidRPr="000B3968" w:rsidRDefault="008F71E7" w:rsidP="008F71E7">
            <w:pPr>
              <w:rPr>
                <w:sz w:val="20"/>
                <w:szCs w:val="20"/>
              </w:rPr>
            </w:pPr>
            <w:r w:rsidRPr="000B3968">
              <w:rPr>
                <w:sz w:val="20"/>
                <w:szCs w:val="20"/>
              </w:rPr>
              <w:t>Números 17-19</w:t>
            </w:r>
          </w:p>
        </w:tc>
        <w:tc>
          <w:tcPr>
            <w:tcW w:w="2219" w:type="dxa"/>
          </w:tcPr>
          <w:p w14:paraId="58938617" w14:textId="7ACD50A3" w:rsidR="008F71E7" w:rsidRPr="000B3968" w:rsidRDefault="008F71E7" w:rsidP="008F71E7">
            <w:pPr>
              <w:rPr>
                <w:sz w:val="20"/>
                <w:szCs w:val="20"/>
              </w:rPr>
            </w:pPr>
            <w:r w:rsidRPr="000B3968">
              <w:rPr>
                <w:sz w:val="20"/>
                <w:szCs w:val="20"/>
              </w:rPr>
              <w:t>Marcos 7:1-13</w:t>
            </w:r>
          </w:p>
        </w:tc>
      </w:tr>
      <w:tr w:rsidR="008F71E7" w:rsidRPr="000B3968" w14:paraId="13AB7ADE" w14:textId="77777777" w:rsidTr="00F816B2">
        <w:tc>
          <w:tcPr>
            <w:tcW w:w="426" w:type="dxa"/>
          </w:tcPr>
          <w:p w14:paraId="4F2BF23E" w14:textId="5310C25C"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63F91FE5" w14:textId="4099FF82" w:rsidR="008F71E7" w:rsidRPr="000B3968" w:rsidRDefault="008F71E7" w:rsidP="008F71E7">
            <w:pPr>
              <w:rPr>
                <w:sz w:val="20"/>
                <w:szCs w:val="20"/>
              </w:rPr>
            </w:pPr>
            <w:r w:rsidRPr="000B3968">
              <w:rPr>
                <w:sz w:val="20"/>
                <w:szCs w:val="20"/>
              </w:rPr>
              <w:t>2 MARZO</w:t>
            </w:r>
          </w:p>
        </w:tc>
        <w:tc>
          <w:tcPr>
            <w:tcW w:w="2218" w:type="dxa"/>
          </w:tcPr>
          <w:p w14:paraId="67497931" w14:textId="21B00C9E" w:rsidR="008F71E7" w:rsidRPr="000B3968" w:rsidRDefault="008F71E7" w:rsidP="008F71E7">
            <w:pPr>
              <w:rPr>
                <w:sz w:val="20"/>
                <w:szCs w:val="20"/>
              </w:rPr>
            </w:pPr>
            <w:r w:rsidRPr="000B3968">
              <w:rPr>
                <w:sz w:val="20"/>
                <w:szCs w:val="20"/>
              </w:rPr>
              <w:t>Números 20-22</w:t>
            </w:r>
          </w:p>
        </w:tc>
        <w:tc>
          <w:tcPr>
            <w:tcW w:w="2219" w:type="dxa"/>
          </w:tcPr>
          <w:p w14:paraId="08BB4750" w14:textId="35CDFC1E" w:rsidR="008F71E7" w:rsidRPr="000B3968" w:rsidRDefault="008F71E7" w:rsidP="008F71E7">
            <w:pPr>
              <w:rPr>
                <w:sz w:val="20"/>
                <w:szCs w:val="20"/>
              </w:rPr>
            </w:pPr>
            <w:r w:rsidRPr="000B3968">
              <w:rPr>
                <w:sz w:val="20"/>
                <w:szCs w:val="20"/>
              </w:rPr>
              <w:t>Marcos 7:14-37</w:t>
            </w:r>
          </w:p>
        </w:tc>
      </w:tr>
      <w:tr w:rsidR="008F71E7" w:rsidRPr="000B3968" w14:paraId="780A519A" w14:textId="77777777" w:rsidTr="00F816B2">
        <w:tc>
          <w:tcPr>
            <w:tcW w:w="426" w:type="dxa"/>
          </w:tcPr>
          <w:p w14:paraId="34954FF8" w14:textId="77DC2EE5"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5F29B535" w14:textId="7CA44562" w:rsidR="008F71E7" w:rsidRPr="000B3968" w:rsidRDefault="008F71E7" w:rsidP="008F71E7">
            <w:pPr>
              <w:rPr>
                <w:sz w:val="20"/>
                <w:szCs w:val="20"/>
              </w:rPr>
            </w:pPr>
            <w:r w:rsidRPr="000B3968">
              <w:rPr>
                <w:sz w:val="20"/>
                <w:szCs w:val="20"/>
              </w:rPr>
              <w:t>3 MARZO</w:t>
            </w:r>
          </w:p>
        </w:tc>
        <w:tc>
          <w:tcPr>
            <w:tcW w:w="2218" w:type="dxa"/>
          </w:tcPr>
          <w:p w14:paraId="5E19A378" w14:textId="405E30A8" w:rsidR="008F71E7" w:rsidRPr="000B3968" w:rsidRDefault="008F71E7" w:rsidP="008F71E7">
            <w:pPr>
              <w:rPr>
                <w:sz w:val="20"/>
                <w:szCs w:val="20"/>
              </w:rPr>
            </w:pPr>
            <w:r w:rsidRPr="000B3968">
              <w:rPr>
                <w:sz w:val="20"/>
                <w:szCs w:val="20"/>
              </w:rPr>
              <w:t>Números 23-25</w:t>
            </w:r>
          </w:p>
        </w:tc>
        <w:tc>
          <w:tcPr>
            <w:tcW w:w="2219" w:type="dxa"/>
          </w:tcPr>
          <w:p w14:paraId="18A11E0B" w14:textId="58F3DC57" w:rsidR="008F71E7" w:rsidRPr="000B3968" w:rsidRDefault="008F71E7" w:rsidP="008F71E7">
            <w:pPr>
              <w:rPr>
                <w:sz w:val="20"/>
                <w:szCs w:val="20"/>
              </w:rPr>
            </w:pPr>
            <w:r w:rsidRPr="000B3968">
              <w:rPr>
                <w:sz w:val="20"/>
                <w:szCs w:val="20"/>
              </w:rPr>
              <w:t>Marcos 8</w:t>
            </w:r>
          </w:p>
        </w:tc>
      </w:tr>
      <w:tr w:rsidR="008F71E7" w:rsidRPr="000B3968" w14:paraId="535ED362" w14:textId="77777777" w:rsidTr="00F816B2">
        <w:tc>
          <w:tcPr>
            <w:tcW w:w="426" w:type="dxa"/>
          </w:tcPr>
          <w:p w14:paraId="3EE97755" w14:textId="32FF8141"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1D93D16C" w14:textId="37C76120" w:rsidR="008F71E7" w:rsidRPr="000B3968" w:rsidRDefault="008F71E7" w:rsidP="008F71E7">
            <w:pPr>
              <w:rPr>
                <w:sz w:val="20"/>
                <w:szCs w:val="20"/>
              </w:rPr>
            </w:pPr>
            <w:r w:rsidRPr="000B3968">
              <w:rPr>
                <w:sz w:val="20"/>
                <w:szCs w:val="20"/>
              </w:rPr>
              <w:t>4 MARZO</w:t>
            </w:r>
          </w:p>
        </w:tc>
        <w:tc>
          <w:tcPr>
            <w:tcW w:w="2218" w:type="dxa"/>
          </w:tcPr>
          <w:p w14:paraId="4AD5D208" w14:textId="7ED06B7E" w:rsidR="008F71E7" w:rsidRPr="000B3968" w:rsidRDefault="008F71E7" w:rsidP="008F71E7">
            <w:pPr>
              <w:rPr>
                <w:sz w:val="20"/>
                <w:szCs w:val="20"/>
              </w:rPr>
            </w:pPr>
            <w:r w:rsidRPr="000B3968">
              <w:rPr>
                <w:sz w:val="20"/>
                <w:szCs w:val="20"/>
              </w:rPr>
              <w:t>Números 26-28</w:t>
            </w:r>
          </w:p>
        </w:tc>
        <w:tc>
          <w:tcPr>
            <w:tcW w:w="2219" w:type="dxa"/>
          </w:tcPr>
          <w:p w14:paraId="07E766C9" w14:textId="51EFA501" w:rsidR="008F71E7" w:rsidRPr="000B3968" w:rsidRDefault="008F71E7" w:rsidP="008F71E7">
            <w:pPr>
              <w:rPr>
                <w:sz w:val="20"/>
                <w:szCs w:val="20"/>
              </w:rPr>
            </w:pPr>
            <w:r w:rsidRPr="000B3968">
              <w:rPr>
                <w:sz w:val="20"/>
                <w:szCs w:val="20"/>
              </w:rPr>
              <w:t>Marcos 9:1-29</w:t>
            </w:r>
          </w:p>
        </w:tc>
      </w:tr>
      <w:tr w:rsidR="008F71E7" w:rsidRPr="000B3968" w14:paraId="6D09059A" w14:textId="77777777" w:rsidTr="00F816B2">
        <w:tc>
          <w:tcPr>
            <w:tcW w:w="426" w:type="dxa"/>
          </w:tcPr>
          <w:p w14:paraId="77E03070" w14:textId="3DA6E475"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6EAF30B8" w14:textId="337C8F17" w:rsidR="008F71E7" w:rsidRPr="000B3968" w:rsidRDefault="008F71E7" w:rsidP="008F71E7">
            <w:pPr>
              <w:rPr>
                <w:sz w:val="20"/>
                <w:szCs w:val="20"/>
              </w:rPr>
            </w:pPr>
            <w:r w:rsidRPr="000B3968">
              <w:rPr>
                <w:sz w:val="20"/>
                <w:szCs w:val="20"/>
              </w:rPr>
              <w:t>5 MARZO</w:t>
            </w:r>
          </w:p>
        </w:tc>
        <w:tc>
          <w:tcPr>
            <w:tcW w:w="2218" w:type="dxa"/>
          </w:tcPr>
          <w:p w14:paraId="51ED02BF" w14:textId="768B0BAB" w:rsidR="008F71E7" w:rsidRPr="000B3968" w:rsidRDefault="008F71E7" w:rsidP="008F71E7">
            <w:pPr>
              <w:rPr>
                <w:sz w:val="20"/>
                <w:szCs w:val="20"/>
              </w:rPr>
            </w:pPr>
            <w:r w:rsidRPr="000B3968">
              <w:rPr>
                <w:sz w:val="20"/>
                <w:szCs w:val="20"/>
              </w:rPr>
              <w:t>Números 29-31</w:t>
            </w:r>
          </w:p>
        </w:tc>
        <w:tc>
          <w:tcPr>
            <w:tcW w:w="2219" w:type="dxa"/>
          </w:tcPr>
          <w:p w14:paraId="0C8F35A0" w14:textId="3C8769E1" w:rsidR="008F71E7" w:rsidRPr="000B3968" w:rsidRDefault="008F71E7" w:rsidP="008F71E7">
            <w:pPr>
              <w:rPr>
                <w:sz w:val="20"/>
                <w:szCs w:val="20"/>
              </w:rPr>
            </w:pPr>
            <w:r w:rsidRPr="000B3968">
              <w:rPr>
                <w:sz w:val="20"/>
                <w:szCs w:val="20"/>
              </w:rPr>
              <w:t>Marcos 9:30-50</w:t>
            </w:r>
          </w:p>
        </w:tc>
      </w:tr>
      <w:tr w:rsidR="008F71E7" w:rsidRPr="000B3968" w14:paraId="7A747E0D" w14:textId="77777777" w:rsidTr="00F816B2">
        <w:tc>
          <w:tcPr>
            <w:tcW w:w="426" w:type="dxa"/>
          </w:tcPr>
          <w:p w14:paraId="0E28D3EB" w14:textId="19F340C9"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4F56924C" w14:textId="0BE65A80" w:rsidR="008F71E7" w:rsidRPr="000B3968" w:rsidRDefault="008F71E7" w:rsidP="008F71E7">
            <w:pPr>
              <w:rPr>
                <w:sz w:val="20"/>
                <w:szCs w:val="20"/>
              </w:rPr>
            </w:pPr>
            <w:r w:rsidRPr="000B3968">
              <w:rPr>
                <w:sz w:val="20"/>
                <w:szCs w:val="20"/>
              </w:rPr>
              <w:t>6 MARZO</w:t>
            </w:r>
          </w:p>
        </w:tc>
        <w:tc>
          <w:tcPr>
            <w:tcW w:w="2218" w:type="dxa"/>
          </w:tcPr>
          <w:p w14:paraId="473742BA" w14:textId="21B935A9" w:rsidR="008F71E7" w:rsidRPr="000B3968" w:rsidRDefault="008F71E7" w:rsidP="008F71E7">
            <w:pPr>
              <w:rPr>
                <w:sz w:val="20"/>
                <w:szCs w:val="20"/>
              </w:rPr>
            </w:pPr>
            <w:r w:rsidRPr="000B3968">
              <w:rPr>
                <w:sz w:val="20"/>
                <w:szCs w:val="20"/>
              </w:rPr>
              <w:t>Números 32-34</w:t>
            </w:r>
          </w:p>
        </w:tc>
        <w:tc>
          <w:tcPr>
            <w:tcW w:w="2219" w:type="dxa"/>
          </w:tcPr>
          <w:p w14:paraId="2E07C099" w14:textId="3887332A" w:rsidR="008F71E7" w:rsidRPr="000B3968" w:rsidRDefault="008F71E7" w:rsidP="008F71E7">
            <w:pPr>
              <w:rPr>
                <w:sz w:val="20"/>
                <w:szCs w:val="20"/>
              </w:rPr>
            </w:pPr>
            <w:r w:rsidRPr="000B3968">
              <w:rPr>
                <w:sz w:val="20"/>
                <w:szCs w:val="20"/>
              </w:rPr>
              <w:t>Marcos 10:1-31</w:t>
            </w:r>
          </w:p>
        </w:tc>
      </w:tr>
      <w:tr w:rsidR="008F71E7" w:rsidRPr="000B3968" w14:paraId="6F7648E2" w14:textId="77777777" w:rsidTr="00F816B2">
        <w:tc>
          <w:tcPr>
            <w:tcW w:w="426" w:type="dxa"/>
          </w:tcPr>
          <w:p w14:paraId="6214BC12" w14:textId="4E4C8549"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507FE869" w14:textId="310E46EB" w:rsidR="008F71E7" w:rsidRPr="000B3968" w:rsidRDefault="008F71E7" w:rsidP="008F71E7">
            <w:pPr>
              <w:rPr>
                <w:sz w:val="20"/>
                <w:szCs w:val="20"/>
              </w:rPr>
            </w:pPr>
            <w:r w:rsidRPr="000B3968">
              <w:rPr>
                <w:sz w:val="20"/>
                <w:szCs w:val="20"/>
              </w:rPr>
              <w:t>7 MARZO</w:t>
            </w:r>
          </w:p>
        </w:tc>
        <w:tc>
          <w:tcPr>
            <w:tcW w:w="2218" w:type="dxa"/>
          </w:tcPr>
          <w:p w14:paraId="5603F73C" w14:textId="5FA199D8" w:rsidR="008F71E7" w:rsidRPr="000B3968" w:rsidRDefault="008F71E7" w:rsidP="008F71E7">
            <w:pPr>
              <w:rPr>
                <w:sz w:val="20"/>
                <w:szCs w:val="20"/>
              </w:rPr>
            </w:pPr>
            <w:r w:rsidRPr="000B3968">
              <w:rPr>
                <w:sz w:val="20"/>
                <w:szCs w:val="20"/>
              </w:rPr>
              <w:t>Números 35-36</w:t>
            </w:r>
          </w:p>
        </w:tc>
        <w:tc>
          <w:tcPr>
            <w:tcW w:w="2219" w:type="dxa"/>
          </w:tcPr>
          <w:p w14:paraId="713092A2" w14:textId="0884CA6E" w:rsidR="008F71E7" w:rsidRPr="000B3968" w:rsidRDefault="008F71E7" w:rsidP="008F71E7">
            <w:pPr>
              <w:rPr>
                <w:sz w:val="20"/>
                <w:szCs w:val="20"/>
              </w:rPr>
            </w:pPr>
            <w:r w:rsidRPr="000B3968">
              <w:rPr>
                <w:sz w:val="20"/>
                <w:szCs w:val="20"/>
              </w:rPr>
              <w:t>Marcos 10:32-52</w:t>
            </w:r>
          </w:p>
        </w:tc>
      </w:tr>
      <w:tr w:rsidR="008F71E7" w:rsidRPr="000B3968" w14:paraId="53F888D8" w14:textId="77777777" w:rsidTr="00F816B2">
        <w:tc>
          <w:tcPr>
            <w:tcW w:w="426" w:type="dxa"/>
          </w:tcPr>
          <w:p w14:paraId="27D70602" w14:textId="20558B0A"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7F0E3099" w14:textId="4D0191E9" w:rsidR="008F71E7" w:rsidRPr="000B3968" w:rsidRDefault="008F71E7" w:rsidP="008F71E7">
            <w:pPr>
              <w:rPr>
                <w:sz w:val="20"/>
                <w:szCs w:val="20"/>
              </w:rPr>
            </w:pPr>
            <w:r w:rsidRPr="000B3968">
              <w:rPr>
                <w:sz w:val="20"/>
                <w:szCs w:val="20"/>
              </w:rPr>
              <w:t>8 MARZO</w:t>
            </w:r>
          </w:p>
        </w:tc>
        <w:tc>
          <w:tcPr>
            <w:tcW w:w="2218" w:type="dxa"/>
          </w:tcPr>
          <w:p w14:paraId="5E6B4E6C" w14:textId="3E8360A7" w:rsidR="008F71E7" w:rsidRPr="000B3968" w:rsidRDefault="008F71E7" w:rsidP="008F71E7">
            <w:pPr>
              <w:rPr>
                <w:sz w:val="20"/>
                <w:szCs w:val="20"/>
              </w:rPr>
            </w:pPr>
            <w:r w:rsidRPr="000B3968">
              <w:rPr>
                <w:sz w:val="20"/>
                <w:szCs w:val="20"/>
              </w:rPr>
              <w:t>Deuteronomio 1-3</w:t>
            </w:r>
          </w:p>
        </w:tc>
        <w:tc>
          <w:tcPr>
            <w:tcW w:w="2219" w:type="dxa"/>
          </w:tcPr>
          <w:p w14:paraId="55AC745A" w14:textId="3966C3BD" w:rsidR="008F71E7" w:rsidRPr="000B3968" w:rsidRDefault="008F71E7" w:rsidP="008F71E7">
            <w:pPr>
              <w:rPr>
                <w:sz w:val="20"/>
                <w:szCs w:val="20"/>
              </w:rPr>
            </w:pPr>
            <w:r w:rsidRPr="000B3968">
              <w:rPr>
                <w:sz w:val="20"/>
                <w:szCs w:val="20"/>
              </w:rPr>
              <w:t>Marcos 11:1-18</w:t>
            </w:r>
          </w:p>
        </w:tc>
      </w:tr>
      <w:tr w:rsidR="008F71E7" w:rsidRPr="000B3968" w14:paraId="2C852928" w14:textId="77777777" w:rsidTr="00F816B2">
        <w:tc>
          <w:tcPr>
            <w:tcW w:w="426" w:type="dxa"/>
          </w:tcPr>
          <w:p w14:paraId="00A6B2BF" w14:textId="292E5518"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1623E88F" w14:textId="55157309" w:rsidR="008F71E7" w:rsidRPr="000B3968" w:rsidRDefault="008F71E7" w:rsidP="008F71E7">
            <w:pPr>
              <w:rPr>
                <w:sz w:val="20"/>
                <w:szCs w:val="20"/>
              </w:rPr>
            </w:pPr>
            <w:r w:rsidRPr="000B3968">
              <w:rPr>
                <w:sz w:val="20"/>
                <w:szCs w:val="20"/>
              </w:rPr>
              <w:t>9 MARZO</w:t>
            </w:r>
          </w:p>
        </w:tc>
        <w:tc>
          <w:tcPr>
            <w:tcW w:w="2218" w:type="dxa"/>
          </w:tcPr>
          <w:p w14:paraId="7A9D7F01" w14:textId="49123971" w:rsidR="008F71E7" w:rsidRPr="000B3968" w:rsidRDefault="008F71E7" w:rsidP="008F71E7">
            <w:pPr>
              <w:rPr>
                <w:sz w:val="20"/>
                <w:szCs w:val="20"/>
              </w:rPr>
            </w:pPr>
            <w:r w:rsidRPr="000B3968">
              <w:rPr>
                <w:sz w:val="20"/>
                <w:szCs w:val="20"/>
              </w:rPr>
              <w:t>Deuteronomio 4-6</w:t>
            </w:r>
          </w:p>
        </w:tc>
        <w:tc>
          <w:tcPr>
            <w:tcW w:w="2219" w:type="dxa"/>
          </w:tcPr>
          <w:p w14:paraId="071E3287" w14:textId="02265878" w:rsidR="008F71E7" w:rsidRPr="000B3968" w:rsidRDefault="008F71E7" w:rsidP="008F71E7">
            <w:pPr>
              <w:rPr>
                <w:sz w:val="20"/>
                <w:szCs w:val="20"/>
              </w:rPr>
            </w:pPr>
            <w:r w:rsidRPr="000B3968">
              <w:rPr>
                <w:sz w:val="20"/>
                <w:szCs w:val="20"/>
              </w:rPr>
              <w:t>Marcos 11:19-33</w:t>
            </w:r>
          </w:p>
        </w:tc>
      </w:tr>
      <w:tr w:rsidR="008F71E7" w:rsidRPr="000B3968" w14:paraId="0AA95971" w14:textId="77777777" w:rsidTr="00F816B2">
        <w:tc>
          <w:tcPr>
            <w:tcW w:w="426" w:type="dxa"/>
          </w:tcPr>
          <w:p w14:paraId="0B889B48" w14:textId="38314039"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12B9D208" w14:textId="58938D13" w:rsidR="008F71E7" w:rsidRPr="000B3968" w:rsidRDefault="008F71E7" w:rsidP="008F71E7">
            <w:pPr>
              <w:rPr>
                <w:sz w:val="20"/>
                <w:szCs w:val="20"/>
              </w:rPr>
            </w:pPr>
            <w:r w:rsidRPr="000B3968">
              <w:rPr>
                <w:sz w:val="20"/>
                <w:szCs w:val="20"/>
              </w:rPr>
              <w:t>10 MARZO</w:t>
            </w:r>
          </w:p>
        </w:tc>
        <w:tc>
          <w:tcPr>
            <w:tcW w:w="2218" w:type="dxa"/>
          </w:tcPr>
          <w:p w14:paraId="7DBB2B35" w14:textId="3D6D2A79" w:rsidR="008F71E7" w:rsidRPr="000B3968" w:rsidRDefault="008F71E7" w:rsidP="008F71E7">
            <w:pPr>
              <w:rPr>
                <w:sz w:val="20"/>
                <w:szCs w:val="20"/>
              </w:rPr>
            </w:pPr>
            <w:r w:rsidRPr="000B3968">
              <w:rPr>
                <w:sz w:val="20"/>
                <w:szCs w:val="20"/>
              </w:rPr>
              <w:t>Deuteronomio 7-9</w:t>
            </w:r>
          </w:p>
        </w:tc>
        <w:tc>
          <w:tcPr>
            <w:tcW w:w="2219" w:type="dxa"/>
          </w:tcPr>
          <w:p w14:paraId="10759A33" w14:textId="2A9E2B14" w:rsidR="008F71E7" w:rsidRPr="000B3968" w:rsidRDefault="008F71E7" w:rsidP="008F71E7">
            <w:pPr>
              <w:rPr>
                <w:sz w:val="20"/>
                <w:szCs w:val="20"/>
              </w:rPr>
            </w:pPr>
            <w:r w:rsidRPr="000B3968">
              <w:rPr>
                <w:sz w:val="20"/>
                <w:szCs w:val="20"/>
              </w:rPr>
              <w:t>Marcos 12:1-27</w:t>
            </w:r>
          </w:p>
        </w:tc>
      </w:tr>
      <w:tr w:rsidR="008F71E7" w:rsidRPr="000B3968" w14:paraId="5E660ABB" w14:textId="77777777" w:rsidTr="00F816B2">
        <w:tc>
          <w:tcPr>
            <w:tcW w:w="426" w:type="dxa"/>
          </w:tcPr>
          <w:p w14:paraId="1DD8FF65" w14:textId="6F510F00"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28CA9A23" w14:textId="488051F0" w:rsidR="008F71E7" w:rsidRPr="000B3968" w:rsidRDefault="008F71E7" w:rsidP="008F71E7">
            <w:pPr>
              <w:rPr>
                <w:sz w:val="20"/>
                <w:szCs w:val="20"/>
              </w:rPr>
            </w:pPr>
            <w:r w:rsidRPr="000B3968">
              <w:rPr>
                <w:sz w:val="20"/>
                <w:szCs w:val="20"/>
              </w:rPr>
              <w:t>11 MARZO</w:t>
            </w:r>
          </w:p>
        </w:tc>
        <w:tc>
          <w:tcPr>
            <w:tcW w:w="2218" w:type="dxa"/>
          </w:tcPr>
          <w:p w14:paraId="7F87FF63" w14:textId="34BD4B6F" w:rsidR="008F71E7" w:rsidRPr="000B3968" w:rsidRDefault="008F71E7" w:rsidP="008F71E7">
            <w:pPr>
              <w:rPr>
                <w:sz w:val="20"/>
                <w:szCs w:val="20"/>
              </w:rPr>
            </w:pPr>
            <w:r w:rsidRPr="000B3968">
              <w:rPr>
                <w:sz w:val="20"/>
                <w:szCs w:val="20"/>
              </w:rPr>
              <w:t>Deuteronomio 10-12</w:t>
            </w:r>
          </w:p>
        </w:tc>
        <w:tc>
          <w:tcPr>
            <w:tcW w:w="2219" w:type="dxa"/>
          </w:tcPr>
          <w:p w14:paraId="1F5D6E88" w14:textId="16150DBD" w:rsidR="008F71E7" w:rsidRPr="000B3968" w:rsidRDefault="008F71E7" w:rsidP="008F71E7">
            <w:pPr>
              <w:rPr>
                <w:sz w:val="20"/>
                <w:szCs w:val="20"/>
              </w:rPr>
            </w:pPr>
            <w:r w:rsidRPr="000B3968">
              <w:rPr>
                <w:sz w:val="20"/>
                <w:szCs w:val="20"/>
              </w:rPr>
              <w:t>Marcos 12:28-44</w:t>
            </w:r>
          </w:p>
        </w:tc>
      </w:tr>
      <w:tr w:rsidR="008F71E7" w:rsidRPr="000B3968" w14:paraId="68A73A3C" w14:textId="77777777" w:rsidTr="00F816B2">
        <w:tc>
          <w:tcPr>
            <w:tcW w:w="426" w:type="dxa"/>
          </w:tcPr>
          <w:p w14:paraId="0BB69209" w14:textId="272EAA4D"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760D1E89" w14:textId="1C4A4BFB" w:rsidR="008F71E7" w:rsidRPr="000B3968" w:rsidRDefault="008F71E7" w:rsidP="008F71E7">
            <w:pPr>
              <w:rPr>
                <w:sz w:val="20"/>
                <w:szCs w:val="20"/>
              </w:rPr>
            </w:pPr>
            <w:r w:rsidRPr="000B3968">
              <w:rPr>
                <w:sz w:val="20"/>
                <w:szCs w:val="20"/>
              </w:rPr>
              <w:t>12 MARZO</w:t>
            </w:r>
          </w:p>
        </w:tc>
        <w:tc>
          <w:tcPr>
            <w:tcW w:w="2218" w:type="dxa"/>
          </w:tcPr>
          <w:p w14:paraId="7059619B" w14:textId="70029087" w:rsidR="008F71E7" w:rsidRPr="000B3968" w:rsidRDefault="008F71E7" w:rsidP="008F71E7">
            <w:pPr>
              <w:rPr>
                <w:sz w:val="20"/>
                <w:szCs w:val="20"/>
              </w:rPr>
            </w:pPr>
            <w:r w:rsidRPr="000B3968">
              <w:rPr>
                <w:sz w:val="20"/>
                <w:szCs w:val="20"/>
              </w:rPr>
              <w:t>Deuteronomio 13-15</w:t>
            </w:r>
          </w:p>
        </w:tc>
        <w:tc>
          <w:tcPr>
            <w:tcW w:w="2219" w:type="dxa"/>
          </w:tcPr>
          <w:p w14:paraId="3002709E" w14:textId="281C63ED" w:rsidR="008F71E7" w:rsidRPr="000B3968" w:rsidRDefault="008F71E7" w:rsidP="008F71E7">
            <w:pPr>
              <w:rPr>
                <w:sz w:val="20"/>
                <w:szCs w:val="20"/>
              </w:rPr>
            </w:pPr>
            <w:r w:rsidRPr="000B3968">
              <w:rPr>
                <w:sz w:val="20"/>
                <w:szCs w:val="20"/>
              </w:rPr>
              <w:t>Marcos 13:1-20</w:t>
            </w:r>
          </w:p>
        </w:tc>
      </w:tr>
      <w:tr w:rsidR="008F71E7" w:rsidRPr="000B3968" w14:paraId="5371C2A0" w14:textId="77777777" w:rsidTr="00F816B2">
        <w:tc>
          <w:tcPr>
            <w:tcW w:w="426" w:type="dxa"/>
          </w:tcPr>
          <w:p w14:paraId="7271EBA8" w14:textId="6DB7850B"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176A8066" w14:textId="76E36D69" w:rsidR="008F71E7" w:rsidRPr="000B3968" w:rsidRDefault="008F71E7" w:rsidP="008F71E7">
            <w:pPr>
              <w:rPr>
                <w:sz w:val="20"/>
                <w:szCs w:val="20"/>
              </w:rPr>
            </w:pPr>
            <w:r w:rsidRPr="000B3968">
              <w:rPr>
                <w:sz w:val="20"/>
                <w:szCs w:val="20"/>
              </w:rPr>
              <w:t>13 MARZO</w:t>
            </w:r>
          </w:p>
        </w:tc>
        <w:tc>
          <w:tcPr>
            <w:tcW w:w="2218" w:type="dxa"/>
          </w:tcPr>
          <w:p w14:paraId="6BCC7FFA" w14:textId="27BA0A30" w:rsidR="008F71E7" w:rsidRPr="000B3968" w:rsidRDefault="008F71E7" w:rsidP="008F71E7">
            <w:pPr>
              <w:rPr>
                <w:sz w:val="20"/>
                <w:szCs w:val="20"/>
              </w:rPr>
            </w:pPr>
            <w:r w:rsidRPr="000B3968">
              <w:rPr>
                <w:sz w:val="20"/>
                <w:szCs w:val="20"/>
              </w:rPr>
              <w:t>Deuteronomio 16-18</w:t>
            </w:r>
          </w:p>
        </w:tc>
        <w:tc>
          <w:tcPr>
            <w:tcW w:w="2219" w:type="dxa"/>
          </w:tcPr>
          <w:p w14:paraId="1F567922" w14:textId="777049B2" w:rsidR="008F71E7" w:rsidRPr="000B3968" w:rsidRDefault="008F71E7" w:rsidP="008F71E7">
            <w:pPr>
              <w:rPr>
                <w:sz w:val="20"/>
                <w:szCs w:val="20"/>
              </w:rPr>
            </w:pPr>
            <w:r w:rsidRPr="000B3968">
              <w:rPr>
                <w:sz w:val="20"/>
                <w:szCs w:val="20"/>
              </w:rPr>
              <w:t>Marcos 13:21-37</w:t>
            </w:r>
          </w:p>
        </w:tc>
      </w:tr>
      <w:tr w:rsidR="008F71E7" w:rsidRPr="000B3968" w14:paraId="54F56F06" w14:textId="77777777" w:rsidTr="00F816B2">
        <w:tc>
          <w:tcPr>
            <w:tcW w:w="426" w:type="dxa"/>
          </w:tcPr>
          <w:p w14:paraId="4E445395" w14:textId="54B4AC31"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2E4764B4" w14:textId="2CC89986" w:rsidR="008F71E7" w:rsidRPr="000B3968" w:rsidRDefault="008F71E7" w:rsidP="008F71E7">
            <w:pPr>
              <w:rPr>
                <w:sz w:val="20"/>
                <w:szCs w:val="20"/>
              </w:rPr>
            </w:pPr>
            <w:r w:rsidRPr="000B3968">
              <w:rPr>
                <w:sz w:val="20"/>
                <w:szCs w:val="20"/>
              </w:rPr>
              <w:t>14 MARZO</w:t>
            </w:r>
          </w:p>
        </w:tc>
        <w:tc>
          <w:tcPr>
            <w:tcW w:w="2218" w:type="dxa"/>
          </w:tcPr>
          <w:p w14:paraId="03EF249C" w14:textId="6B4FF025" w:rsidR="008F71E7" w:rsidRPr="000B3968" w:rsidRDefault="008F71E7" w:rsidP="008F71E7">
            <w:pPr>
              <w:rPr>
                <w:sz w:val="20"/>
                <w:szCs w:val="20"/>
              </w:rPr>
            </w:pPr>
            <w:r w:rsidRPr="000B3968">
              <w:rPr>
                <w:sz w:val="20"/>
                <w:szCs w:val="20"/>
              </w:rPr>
              <w:t>Deuteronomio 19-21</w:t>
            </w:r>
          </w:p>
        </w:tc>
        <w:tc>
          <w:tcPr>
            <w:tcW w:w="2219" w:type="dxa"/>
          </w:tcPr>
          <w:p w14:paraId="085C38A3" w14:textId="7FDA8738" w:rsidR="008F71E7" w:rsidRPr="000B3968" w:rsidRDefault="008F71E7" w:rsidP="008F71E7">
            <w:pPr>
              <w:rPr>
                <w:sz w:val="20"/>
                <w:szCs w:val="20"/>
              </w:rPr>
            </w:pPr>
            <w:r w:rsidRPr="000B3968">
              <w:rPr>
                <w:sz w:val="20"/>
                <w:szCs w:val="20"/>
              </w:rPr>
              <w:t>Marcos 14:1-26</w:t>
            </w:r>
          </w:p>
        </w:tc>
      </w:tr>
      <w:tr w:rsidR="008F71E7" w:rsidRPr="000B3968" w14:paraId="4704F5F0" w14:textId="77777777" w:rsidTr="00F816B2">
        <w:tc>
          <w:tcPr>
            <w:tcW w:w="426" w:type="dxa"/>
          </w:tcPr>
          <w:p w14:paraId="66B120A7" w14:textId="2C0DDE06"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343EA0F4" w14:textId="6AB554C5" w:rsidR="008F71E7" w:rsidRPr="000B3968" w:rsidRDefault="008F71E7" w:rsidP="008F71E7">
            <w:pPr>
              <w:rPr>
                <w:sz w:val="20"/>
                <w:szCs w:val="20"/>
              </w:rPr>
            </w:pPr>
            <w:r w:rsidRPr="000B3968">
              <w:rPr>
                <w:sz w:val="20"/>
                <w:szCs w:val="20"/>
              </w:rPr>
              <w:t>15 MARZO</w:t>
            </w:r>
          </w:p>
        </w:tc>
        <w:tc>
          <w:tcPr>
            <w:tcW w:w="2218" w:type="dxa"/>
          </w:tcPr>
          <w:p w14:paraId="61B174E6" w14:textId="03EE035B" w:rsidR="008F71E7" w:rsidRPr="000B3968" w:rsidRDefault="008F71E7" w:rsidP="008F71E7">
            <w:pPr>
              <w:rPr>
                <w:sz w:val="20"/>
                <w:szCs w:val="20"/>
              </w:rPr>
            </w:pPr>
            <w:r w:rsidRPr="000B3968">
              <w:rPr>
                <w:sz w:val="20"/>
                <w:szCs w:val="20"/>
              </w:rPr>
              <w:t>Deuteronomio 22-24</w:t>
            </w:r>
          </w:p>
        </w:tc>
        <w:tc>
          <w:tcPr>
            <w:tcW w:w="2219" w:type="dxa"/>
          </w:tcPr>
          <w:p w14:paraId="6FDE8799" w14:textId="0CED62FE" w:rsidR="008F71E7" w:rsidRPr="000B3968" w:rsidRDefault="008F71E7" w:rsidP="008F71E7">
            <w:pPr>
              <w:rPr>
                <w:sz w:val="20"/>
                <w:szCs w:val="20"/>
              </w:rPr>
            </w:pPr>
            <w:r w:rsidRPr="000B3968">
              <w:rPr>
                <w:sz w:val="20"/>
                <w:szCs w:val="20"/>
              </w:rPr>
              <w:t>Marcos 14:27-53</w:t>
            </w:r>
          </w:p>
        </w:tc>
      </w:tr>
      <w:tr w:rsidR="008F71E7" w:rsidRPr="000B3968" w14:paraId="2CBDABE2" w14:textId="77777777" w:rsidTr="00F816B2">
        <w:tc>
          <w:tcPr>
            <w:tcW w:w="426" w:type="dxa"/>
          </w:tcPr>
          <w:p w14:paraId="245BCDAF" w14:textId="68A68A3D"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70EE6FB7" w14:textId="4B14A9A7" w:rsidR="008F71E7" w:rsidRPr="000B3968" w:rsidRDefault="008F71E7" w:rsidP="008F71E7">
            <w:pPr>
              <w:rPr>
                <w:sz w:val="20"/>
                <w:szCs w:val="20"/>
              </w:rPr>
            </w:pPr>
            <w:r w:rsidRPr="000B3968">
              <w:rPr>
                <w:sz w:val="20"/>
                <w:szCs w:val="20"/>
              </w:rPr>
              <w:t>16 MARZO</w:t>
            </w:r>
          </w:p>
        </w:tc>
        <w:tc>
          <w:tcPr>
            <w:tcW w:w="2218" w:type="dxa"/>
          </w:tcPr>
          <w:p w14:paraId="0640A1B7" w14:textId="6690FDD2" w:rsidR="008F71E7" w:rsidRPr="000B3968" w:rsidRDefault="008F71E7" w:rsidP="008F71E7">
            <w:pPr>
              <w:rPr>
                <w:sz w:val="20"/>
                <w:szCs w:val="20"/>
              </w:rPr>
            </w:pPr>
            <w:r w:rsidRPr="000B3968">
              <w:rPr>
                <w:sz w:val="20"/>
                <w:szCs w:val="20"/>
              </w:rPr>
              <w:t>Deuteronomio 25-27</w:t>
            </w:r>
          </w:p>
        </w:tc>
        <w:tc>
          <w:tcPr>
            <w:tcW w:w="2219" w:type="dxa"/>
          </w:tcPr>
          <w:p w14:paraId="7888A20C" w14:textId="0970F5A3" w:rsidR="008F71E7" w:rsidRPr="000B3968" w:rsidRDefault="008F71E7" w:rsidP="008F71E7">
            <w:pPr>
              <w:rPr>
                <w:sz w:val="20"/>
                <w:szCs w:val="20"/>
              </w:rPr>
            </w:pPr>
            <w:r w:rsidRPr="000B3968">
              <w:rPr>
                <w:sz w:val="20"/>
                <w:szCs w:val="20"/>
              </w:rPr>
              <w:t>Marcos 14:54-72</w:t>
            </w:r>
          </w:p>
        </w:tc>
      </w:tr>
      <w:tr w:rsidR="008F71E7" w:rsidRPr="000B3968" w14:paraId="76BF2569" w14:textId="77777777" w:rsidTr="00F816B2">
        <w:tc>
          <w:tcPr>
            <w:tcW w:w="426" w:type="dxa"/>
          </w:tcPr>
          <w:p w14:paraId="0377CAF5" w14:textId="5FB70EDC"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25B1C1EB" w14:textId="06DF0A44" w:rsidR="008F71E7" w:rsidRPr="000B3968" w:rsidRDefault="008F71E7" w:rsidP="008F71E7">
            <w:pPr>
              <w:rPr>
                <w:sz w:val="20"/>
                <w:szCs w:val="20"/>
              </w:rPr>
            </w:pPr>
            <w:r w:rsidRPr="000B3968">
              <w:rPr>
                <w:sz w:val="20"/>
                <w:szCs w:val="20"/>
              </w:rPr>
              <w:t>17 MARZO</w:t>
            </w:r>
          </w:p>
        </w:tc>
        <w:tc>
          <w:tcPr>
            <w:tcW w:w="2218" w:type="dxa"/>
          </w:tcPr>
          <w:p w14:paraId="2F690E97" w14:textId="6680D56E" w:rsidR="008F71E7" w:rsidRPr="000B3968" w:rsidRDefault="008F71E7" w:rsidP="008F71E7">
            <w:pPr>
              <w:rPr>
                <w:sz w:val="20"/>
                <w:szCs w:val="20"/>
              </w:rPr>
            </w:pPr>
            <w:r w:rsidRPr="000B3968">
              <w:rPr>
                <w:sz w:val="20"/>
                <w:szCs w:val="20"/>
              </w:rPr>
              <w:t>Deuteronomio 28</w:t>
            </w:r>
          </w:p>
        </w:tc>
        <w:tc>
          <w:tcPr>
            <w:tcW w:w="2219" w:type="dxa"/>
          </w:tcPr>
          <w:p w14:paraId="6C6195DD" w14:textId="11B0AF19" w:rsidR="008F71E7" w:rsidRPr="000B3968" w:rsidRDefault="008F71E7" w:rsidP="008F71E7">
            <w:pPr>
              <w:rPr>
                <w:sz w:val="20"/>
                <w:szCs w:val="20"/>
              </w:rPr>
            </w:pPr>
            <w:r w:rsidRPr="000B3968">
              <w:rPr>
                <w:sz w:val="20"/>
                <w:szCs w:val="20"/>
              </w:rPr>
              <w:t>Marcos 15:1-25</w:t>
            </w:r>
          </w:p>
        </w:tc>
      </w:tr>
      <w:tr w:rsidR="008F71E7" w:rsidRPr="000B3968" w14:paraId="41E9BBDC" w14:textId="77777777" w:rsidTr="00F816B2">
        <w:tc>
          <w:tcPr>
            <w:tcW w:w="426" w:type="dxa"/>
          </w:tcPr>
          <w:p w14:paraId="1E0B1D2A" w14:textId="5B340195" w:rsidR="008F71E7" w:rsidRPr="000B3968" w:rsidRDefault="008F71E7" w:rsidP="008F71E7">
            <w:pPr>
              <w:rPr>
                <w:sz w:val="20"/>
                <w:szCs w:val="20"/>
              </w:rPr>
            </w:pPr>
            <w:r w:rsidRPr="000B3968">
              <w:rPr>
                <w:rFonts w:ascii="Segoe UI Symbol" w:hAnsi="Segoe UI Symbol" w:cs="Segoe UI Symbol"/>
                <w:sz w:val="20"/>
                <w:szCs w:val="20"/>
              </w:rPr>
              <w:lastRenderedPageBreak/>
              <w:t>🔿</w:t>
            </w:r>
          </w:p>
        </w:tc>
        <w:tc>
          <w:tcPr>
            <w:tcW w:w="1997" w:type="dxa"/>
          </w:tcPr>
          <w:p w14:paraId="2B6A9D04" w14:textId="70081474" w:rsidR="008F71E7" w:rsidRPr="000B3968" w:rsidRDefault="008F71E7" w:rsidP="008F71E7">
            <w:pPr>
              <w:rPr>
                <w:sz w:val="20"/>
                <w:szCs w:val="20"/>
              </w:rPr>
            </w:pPr>
            <w:r w:rsidRPr="000B3968">
              <w:rPr>
                <w:sz w:val="20"/>
                <w:szCs w:val="20"/>
              </w:rPr>
              <w:t>18 MARZO</w:t>
            </w:r>
          </w:p>
        </w:tc>
        <w:tc>
          <w:tcPr>
            <w:tcW w:w="2218" w:type="dxa"/>
          </w:tcPr>
          <w:p w14:paraId="3416643E" w14:textId="56EFF912" w:rsidR="008F71E7" w:rsidRPr="000B3968" w:rsidRDefault="008F71E7" w:rsidP="008F71E7">
            <w:pPr>
              <w:rPr>
                <w:sz w:val="20"/>
                <w:szCs w:val="20"/>
              </w:rPr>
            </w:pPr>
            <w:r w:rsidRPr="000B3968">
              <w:rPr>
                <w:sz w:val="20"/>
                <w:szCs w:val="20"/>
              </w:rPr>
              <w:t>Deuteronomio 29-30</w:t>
            </w:r>
          </w:p>
        </w:tc>
        <w:tc>
          <w:tcPr>
            <w:tcW w:w="2219" w:type="dxa"/>
          </w:tcPr>
          <w:p w14:paraId="5A10646E" w14:textId="4AE7E319" w:rsidR="008F71E7" w:rsidRPr="000B3968" w:rsidRDefault="008F71E7" w:rsidP="008F71E7">
            <w:pPr>
              <w:rPr>
                <w:sz w:val="20"/>
                <w:szCs w:val="20"/>
              </w:rPr>
            </w:pPr>
            <w:r w:rsidRPr="000B3968">
              <w:rPr>
                <w:sz w:val="20"/>
                <w:szCs w:val="20"/>
              </w:rPr>
              <w:t>Marcos 15:26-47</w:t>
            </w:r>
          </w:p>
        </w:tc>
      </w:tr>
      <w:tr w:rsidR="008F71E7" w:rsidRPr="000B3968" w14:paraId="19FBB03F" w14:textId="77777777" w:rsidTr="00F816B2">
        <w:tc>
          <w:tcPr>
            <w:tcW w:w="426" w:type="dxa"/>
          </w:tcPr>
          <w:p w14:paraId="3ED8AFFA" w14:textId="54802468"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19E3E77C" w14:textId="7E4563DC" w:rsidR="008F71E7" w:rsidRPr="000B3968" w:rsidRDefault="008F71E7" w:rsidP="008F71E7">
            <w:pPr>
              <w:rPr>
                <w:sz w:val="20"/>
                <w:szCs w:val="20"/>
              </w:rPr>
            </w:pPr>
            <w:r w:rsidRPr="000B3968">
              <w:rPr>
                <w:sz w:val="20"/>
                <w:szCs w:val="20"/>
              </w:rPr>
              <w:t>19 MARZO</w:t>
            </w:r>
          </w:p>
        </w:tc>
        <w:tc>
          <w:tcPr>
            <w:tcW w:w="2218" w:type="dxa"/>
          </w:tcPr>
          <w:p w14:paraId="57343578" w14:textId="7227BF26" w:rsidR="008F71E7" w:rsidRPr="000B3968" w:rsidRDefault="008F71E7" w:rsidP="008F71E7">
            <w:pPr>
              <w:rPr>
                <w:sz w:val="20"/>
                <w:szCs w:val="20"/>
              </w:rPr>
            </w:pPr>
            <w:r w:rsidRPr="000B3968">
              <w:rPr>
                <w:sz w:val="20"/>
                <w:szCs w:val="20"/>
              </w:rPr>
              <w:t>Deuteronomio 31-32</w:t>
            </w:r>
          </w:p>
        </w:tc>
        <w:tc>
          <w:tcPr>
            <w:tcW w:w="2219" w:type="dxa"/>
          </w:tcPr>
          <w:p w14:paraId="08F429FE" w14:textId="477256C4" w:rsidR="008F71E7" w:rsidRPr="000B3968" w:rsidRDefault="008F71E7" w:rsidP="008F71E7">
            <w:pPr>
              <w:rPr>
                <w:sz w:val="20"/>
                <w:szCs w:val="20"/>
              </w:rPr>
            </w:pPr>
            <w:r w:rsidRPr="000B3968">
              <w:rPr>
                <w:sz w:val="20"/>
                <w:szCs w:val="20"/>
              </w:rPr>
              <w:t>Marcos 16</w:t>
            </w:r>
          </w:p>
        </w:tc>
      </w:tr>
      <w:tr w:rsidR="008F71E7" w:rsidRPr="000B3968" w14:paraId="75B65165" w14:textId="77777777" w:rsidTr="00F816B2">
        <w:tc>
          <w:tcPr>
            <w:tcW w:w="426" w:type="dxa"/>
          </w:tcPr>
          <w:p w14:paraId="67A5127D" w14:textId="23713936"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42C328B1" w14:textId="7A5063AA" w:rsidR="008F71E7" w:rsidRPr="000B3968" w:rsidRDefault="008F71E7" w:rsidP="008F71E7">
            <w:pPr>
              <w:rPr>
                <w:sz w:val="20"/>
                <w:szCs w:val="20"/>
              </w:rPr>
            </w:pPr>
            <w:r w:rsidRPr="000B3968">
              <w:rPr>
                <w:sz w:val="20"/>
                <w:szCs w:val="20"/>
              </w:rPr>
              <w:t>20 MARZO</w:t>
            </w:r>
          </w:p>
        </w:tc>
        <w:tc>
          <w:tcPr>
            <w:tcW w:w="2218" w:type="dxa"/>
          </w:tcPr>
          <w:p w14:paraId="53FCDBA0" w14:textId="31817F37" w:rsidR="008F71E7" w:rsidRPr="000B3968" w:rsidRDefault="008F71E7" w:rsidP="008F71E7">
            <w:pPr>
              <w:rPr>
                <w:sz w:val="20"/>
                <w:szCs w:val="20"/>
              </w:rPr>
            </w:pPr>
            <w:r w:rsidRPr="000B3968">
              <w:rPr>
                <w:sz w:val="20"/>
                <w:szCs w:val="20"/>
              </w:rPr>
              <w:t>Deuteronomio 33-34</w:t>
            </w:r>
          </w:p>
        </w:tc>
        <w:tc>
          <w:tcPr>
            <w:tcW w:w="2219" w:type="dxa"/>
          </w:tcPr>
          <w:p w14:paraId="26827459" w14:textId="6BF61D75" w:rsidR="008F71E7" w:rsidRPr="000B3968" w:rsidRDefault="008F71E7" w:rsidP="008F71E7">
            <w:pPr>
              <w:rPr>
                <w:sz w:val="20"/>
                <w:szCs w:val="20"/>
              </w:rPr>
            </w:pPr>
            <w:r w:rsidRPr="000B3968">
              <w:rPr>
                <w:sz w:val="20"/>
                <w:szCs w:val="20"/>
              </w:rPr>
              <w:t>Lucas 1:1-20</w:t>
            </w:r>
          </w:p>
        </w:tc>
      </w:tr>
      <w:tr w:rsidR="008F71E7" w:rsidRPr="000B3968" w14:paraId="19AB404C" w14:textId="77777777" w:rsidTr="00F816B2">
        <w:tc>
          <w:tcPr>
            <w:tcW w:w="426" w:type="dxa"/>
          </w:tcPr>
          <w:p w14:paraId="6E5D9270" w14:textId="4DBA5EF2"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16C7D18B" w14:textId="0A8FAC2E" w:rsidR="008F71E7" w:rsidRPr="000B3968" w:rsidRDefault="008F71E7" w:rsidP="008F71E7">
            <w:pPr>
              <w:rPr>
                <w:sz w:val="20"/>
                <w:szCs w:val="20"/>
              </w:rPr>
            </w:pPr>
            <w:r w:rsidRPr="000B3968">
              <w:rPr>
                <w:sz w:val="20"/>
                <w:szCs w:val="20"/>
              </w:rPr>
              <w:t>21 MARZO</w:t>
            </w:r>
          </w:p>
        </w:tc>
        <w:tc>
          <w:tcPr>
            <w:tcW w:w="2218" w:type="dxa"/>
          </w:tcPr>
          <w:p w14:paraId="0ABE88E8" w14:textId="4D701ECE" w:rsidR="008F71E7" w:rsidRPr="000B3968" w:rsidRDefault="008F71E7" w:rsidP="008F71E7">
            <w:pPr>
              <w:rPr>
                <w:sz w:val="20"/>
                <w:szCs w:val="20"/>
              </w:rPr>
            </w:pPr>
            <w:r w:rsidRPr="000B3968">
              <w:rPr>
                <w:sz w:val="20"/>
                <w:szCs w:val="20"/>
              </w:rPr>
              <w:t>Josué 1-3</w:t>
            </w:r>
          </w:p>
        </w:tc>
        <w:tc>
          <w:tcPr>
            <w:tcW w:w="2219" w:type="dxa"/>
          </w:tcPr>
          <w:p w14:paraId="4A96E3BA" w14:textId="14778826" w:rsidR="008F71E7" w:rsidRPr="000B3968" w:rsidRDefault="008F71E7" w:rsidP="008F71E7">
            <w:pPr>
              <w:rPr>
                <w:sz w:val="20"/>
                <w:szCs w:val="20"/>
              </w:rPr>
            </w:pPr>
            <w:r w:rsidRPr="000B3968">
              <w:rPr>
                <w:sz w:val="20"/>
                <w:szCs w:val="20"/>
              </w:rPr>
              <w:t>Lucas 1:21-38</w:t>
            </w:r>
          </w:p>
        </w:tc>
      </w:tr>
      <w:tr w:rsidR="008F71E7" w:rsidRPr="000B3968" w14:paraId="5D724A60" w14:textId="77777777" w:rsidTr="00F816B2">
        <w:tc>
          <w:tcPr>
            <w:tcW w:w="426" w:type="dxa"/>
          </w:tcPr>
          <w:p w14:paraId="59CE6266" w14:textId="0836F261"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5DA1C522" w14:textId="136C4D81" w:rsidR="008F71E7" w:rsidRPr="000B3968" w:rsidRDefault="008F71E7" w:rsidP="008F71E7">
            <w:pPr>
              <w:rPr>
                <w:sz w:val="20"/>
                <w:szCs w:val="20"/>
              </w:rPr>
            </w:pPr>
            <w:r w:rsidRPr="000B3968">
              <w:rPr>
                <w:sz w:val="20"/>
                <w:szCs w:val="20"/>
              </w:rPr>
              <w:t>22 MARZO</w:t>
            </w:r>
          </w:p>
        </w:tc>
        <w:tc>
          <w:tcPr>
            <w:tcW w:w="2218" w:type="dxa"/>
          </w:tcPr>
          <w:p w14:paraId="2214A0A4" w14:textId="6E8B8D3D" w:rsidR="008F71E7" w:rsidRPr="000B3968" w:rsidRDefault="008F71E7" w:rsidP="008F71E7">
            <w:pPr>
              <w:rPr>
                <w:sz w:val="20"/>
                <w:szCs w:val="20"/>
              </w:rPr>
            </w:pPr>
            <w:r w:rsidRPr="000B3968">
              <w:rPr>
                <w:sz w:val="20"/>
                <w:szCs w:val="20"/>
              </w:rPr>
              <w:t>Josué 4-6</w:t>
            </w:r>
          </w:p>
        </w:tc>
        <w:tc>
          <w:tcPr>
            <w:tcW w:w="2219" w:type="dxa"/>
          </w:tcPr>
          <w:p w14:paraId="0C636DA7" w14:textId="73A484BB" w:rsidR="008F71E7" w:rsidRPr="000B3968" w:rsidRDefault="008F71E7" w:rsidP="008F71E7">
            <w:pPr>
              <w:rPr>
                <w:sz w:val="20"/>
                <w:szCs w:val="20"/>
              </w:rPr>
            </w:pPr>
            <w:r w:rsidRPr="000B3968">
              <w:rPr>
                <w:sz w:val="20"/>
                <w:szCs w:val="20"/>
              </w:rPr>
              <w:t>Lucas 1:39-56</w:t>
            </w:r>
          </w:p>
        </w:tc>
      </w:tr>
      <w:tr w:rsidR="008F71E7" w:rsidRPr="000B3968" w14:paraId="26AE6614" w14:textId="77777777" w:rsidTr="00F816B2">
        <w:tc>
          <w:tcPr>
            <w:tcW w:w="426" w:type="dxa"/>
          </w:tcPr>
          <w:p w14:paraId="049C3340" w14:textId="4BA9EA31"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7766C0B7" w14:textId="635030B4" w:rsidR="008F71E7" w:rsidRPr="000B3968" w:rsidRDefault="008F71E7" w:rsidP="008F71E7">
            <w:pPr>
              <w:rPr>
                <w:sz w:val="20"/>
                <w:szCs w:val="20"/>
              </w:rPr>
            </w:pPr>
            <w:r w:rsidRPr="000B3968">
              <w:rPr>
                <w:sz w:val="20"/>
                <w:szCs w:val="20"/>
              </w:rPr>
              <w:t>23 MARZO</w:t>
            </w:r>
          </w:p>
        </w:tc>
        <w:tc>
          <w:tcPr>
            <w:tcW w:w="2218" w:type="dxa"/>
          </w:tcPr>
          <w:p w14:paraId="3BFC1B9A" w14:textId="3F28E18D" w:rsidR="008F71E7" w:rsidRPr="000B3968" w:rsidRDefault="008F71E7" w:rsidP="008F71E7">
            <w:pPr>
              <w:rPr>
                <w:sz w:val="20"/>
                <w:szCs w:val="20"/>
              </w:rPr>
            </w:pPr>
            <w:r w:rsidRPr="000B3968">
              <w:rPr>
                <w:sz w:val="20"/>
                <w:szCs w:val="20"/>
              </w:rPr>
              <w:t>Josué 7-9</w:t>
            </w:r>
          </w:p>
        </w:tc>
        <w:tc>
          <w:tcPr>
            <w:tcW w:w="2219" w:type="dxa"/>
          </w:tcPr>
          <w:p w14:paraId="51BBA4CE" w14:textId="4EA4F537" w:rsidR="008F71E7" w:rsidRPr="000B3968" w:rsidRDefault="008F71E7" w:rsidP="008F71E7">
            <w:pPr>
              <w:rPr>
                <w:sz w:val="20"/>
                <w:szCs w:val="20"/>
              </w:rPr>
            </w:pPr>
            <w:r w:rsidRPr="000B3968">
              <w:rPr>
                <w:sz w:val="20"/>
                <w:szCs w:val="20"/>
              </w:rPr>
              <w:t>Lucas 1:57-80</w:t>
            </w:r>
          </w:p>
        </w:tc>
      </w:tr>
      <w:tr w:rsidR="008F71E7" w:rsidRPr="000B3968" w14:paraId="1708A1FD" w14:textId="77777777" w:rsidTr="00F816B2">
        <w:tc>
          <w:tcPr>
            <w:tcW w:w="426" w:type="dxa"/>
          </w:tcPr>
          <w:p w14:paraId="0B8ECEAE" w14:textId="2540E67B"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009BB2A5" w14:textId="5D300D04" w:rsidR="008F71E7" w:rsidRPr="000B3968" w:rsidRDefault="008F71E7" w:rsidP="008F71E7">
            <w:pPr>
              <w:rPr>
                <w:sz w:val="20"/>
                <w:szCs w:val="20"/>
              </w:rPr>
            </w:pPr>
            <w:r w:rsidRPr="000B3968">
              <w:rPr>
                <w:sz w:val="20"/>
                <w:szCs w:val="20"/>
              </w:rPr>
              <w:t>24 MARZO</w:t>
            </w:r>
          </w:p>
        </w:tc>
        <w:tc>
          <w:tcPr>
            <w:tcW w:w="2218" w:type="dxa"/>
          </w:tcPr>
          <w:p w14:paraId="702117B7" w14:textId="278E3C16" w:rsidR="008F71E7" w:rsidRPr="000B3968" w:rsidRDefault="008F71E7" w:rsidP="008F71E7">
            <w:pPr>
              <w:rPr>
                <w:sz w:val="20"/>
                <w:szCs w:val="20"/>
              </w:rPr>
            </w:pPr>
            <w:r w:rsidRPr="000B3968">
              <w:rPr>
                <w:sz w:val="20"/>
                <w:szCs w:val="20"/>
              </w:rPr>
              <w:t>Josué 10-12</w:t>
            </w:r>
          </w:p>
        </w:tc>
        <w:tc>
          <w:tcPr>
            <w:tcW w:w="2219" w:type="dxa"/>
          </w:tcPr>
          <w:p w14:paraId="4097B507" w14:textId="684B8EF3" w:rsidR="008F71E7" w:rsidRPr="000B3968" w:rsidRDefault="008F71E7" w:rsidP="008F71E7">
            <w:pPr>
              <w:rPr>
                <w:sz w:val="20"/>
                <w:szCs w:val="20"/>
              </w:rPr>
            </w:pPr>
            <w:r w:rsidRPr="000B3968">
              <w:rPr>
                <w:sz w:val="20"/>
                <w:szCs w:val="20"/>
              </w:rPr>
              <w:t>Lucas 2:1-24</w:t>
            </w:r>
          </w:p>
        </w:tc>
      </w:tr>
      <w:tr w:rsidR="008F71E7" w:rsidRPr="000B3968" w14:paraId="55241177" w14:textId="77777777" w:rsidTr="00F816B2">
        <w:tc>
          <w:tcPr>
            <w:tcW w:w="426" w:type="dxa"/>
          </w:tcPr>
          <w:p w14:paraId="413B3596" w14:textId="74ABBE6B"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17838AB2" w14:textId="6A6C7087" w:rsidR="008F71E7" w:rsidRPr="000B3968" w:rsidRDefault="008F71E7" w:rsidP="008F71E7">
            <w:pPr>
              <w:rPr>
                <w:sz w:val="20"/>
                <w:szCs w:val="20"/>
              </w:rPr>
            </w:pPr>
            <w:r w:rsidRPr="000B3968">
              <w:rPr>
                <w:sz w:val="20"/>
                <w:szCs w:val="20"/>
              </w:rPr>
              <w:t>25 MARZO</w:t>
            </w:r>
          </w:p>
        </w:tc>
        <w:tc>
          <w:tcPr>
            <w:tcW w:w="2218" w:type="dxa"/>
          </w:tcPr>
          <w:p w14:paraId="2C6C81EB" w14:textId="29C95254" w:rsidR="008F71E7" w:rsidRPr="000B3968" w:rsidRDefault="008F71E7" w:rsidP="008F71E7">
            <w:pPr>
              <w:rPr>
                <w:sz w:val="20"/>
                <w:szCs w:val="20"/>
              </w:rPr>
            </w:pPr>
            <w:r w:rsidRPr="000B3968">
              <w:rPr>
                <w:sz w:val="20"/>
                <w:szCs w:val="20"/>
              </w:rPr>
              <w:t>Josué 13-15</w:t>
            </w:r>
          </w:p>
        </w:tc>
        <w:tc>
          <w:tcPr>
            <w:tcW w:w="2219" w:type="dxa"/>
          </w:tcPr>
          <w:p w14:paraId="59C0D123" w14:textId="6A59D582" w:rsidR="008F71E7" w:rsidRPr="000B3968" w:rsidRDefault="008F71E7" w:rsidP="008F71E7">
            <w:pPr>
              <w:rPr>
                <w:sz w:val="20"/>
                <w:szCs w:val="20"/>
              </w:rPr>
            </w:pPr>
            <w:r w:rsidRPr="000B3968">
              <w:rPr>
                <w:sz w:val="20"/>
                <w:szCs w:val="20"/>
              </w:rPr>
              <w:t>Lucas 2:25-52</w:t>
            </w:r>
          </w:p>
        </w:tc>
      </w:tr>
      <w:tr w:rsidR="008F71E7" w:rsidRPr="000B3968" w14:paraId="6FD0EFBD" w14:textId="77777777" w:rsidTr="00F816B2">
        <w:tc>
          <w:tcPr>
            <w:tcW w:w="426" w:type="dxa"/>
          </w:tcPr>
          <w:p w14:paraId="63BEF5B1" w14:textId="687BAB40"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2FE483FC" w14:textId="359CEE44" w:rsidR="008F71E7" w:rsidRPr="000B3968" w:rsidRDefault="008F71E7" w:rsidP="008F71E7">
            <w:pPr>
              <w:rPr>
                <w:sz w:val="20"/>
                <w:szCs w:val="20"/>
              </w:rPr>
            </w:pPr>
            <w:r w:rsidRPr="000B3968">
              <w:rPr>
                <w:sz w:val="20"/>
                <w:szCs w:val="20"/>
              </w:rPr>
              <w:t>26 MARZO</w:t>
            </w:r>
          </w:p>
        </w:tc>
        <w:tc>
          <w:tcPr>
            <w:tcW w:w="2218" w:type="dxa"/>
          </w:tcPr>
          <w:p w14:paraId="6CA8179C" w14:textId="57CA4FC8" w:rsidR="008F71E7" w:rsidRPr="000B3968" w:rsidRDefault="008F71E7" w:rsidP="008F71E7">
            <w:pPr>
              <w:rPr>
                <w:sz w:val="20"/>
                <w:szCs w:val="20"/>
              </w:rPr>
            </w:pPr>
            <w:r w:rsidRPr="000B3968">
              <w:rPr>
                <w:sz w:val="20"/>
                <w:szCs w:val="20"/>
              </w:rPr>
              <w:t>Josué 16-18</w:t>
            </w:r>
          </w:p>
        </w:tc>
        <w:tc>
          <w:tcPr>
            <w:tcW w:w="2219" w:type="dxa"/>
          </w:tcPr>
          <w:p w14:paraId="079EBD4D" w14:textId="010192AB" w:rsidR="008F71E7" w:rsidRPr="000B3968" w:rsidRDefault="008F71E7" w:rsidP="008F71E7">
            <w:pPr>
              <w:rPr>
                <w:sz w:val="20"/>
                <w:szCs w:val="20"/>
              </w:rPr>
            </w:pPr>
            <w:r w:rsidRPr="000B3968">
              <w:rPr>
                <w:sz w:val="20"/>
                <w:szCs w:val="20"/>
              </w:rPr>
              <w:t>Lucas 3</w:t>
            </w:r>
          </w:p>
        </w:tc>
      </w:tr>
      <w:tr w:rsidR="008F71E7" w:rsidRPr="000B3968" w14:paraId="384E8A04" w14:textId="77777777" w:rsidTr="00F816B2">
        <w:tc>
          <w:tcPr>
            <w:tcW w:w="426" w:type="dxa"/>
          </w:tcPr>
          <w:p w14:paraId="3D8A0B6A" w14:textId="69E9DBA6"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73E4AEC2" w14:textId="4A54EC92" w:rsidR="008F71E7" w:rsidRPr="000B3968" w:rsidRDefault="008F71E7" w:rsidP="008F71E7">
            <w:pPr>
              <w:rPr>
                <w:sz w:val="20"/>
                <w:szCs w:val="20"/>
              </w:rPr>
            </w:pPr>
            <w:r w:rsidRPr="000B3968">
              <w:rPr>
                <w:sz w:val="20"/>
                <w:szCs w:val="20"/>
              </w:rPr>
              <w:t>27 MARZO</w:t>
            </w:r>
          </w:p>
        </w:tc>
        <w:tc>
          <w:tcPr>
            <w:tcW w:w="2218" w:type="dxa"/>
          </w:tcPr>
          <w:p w14:paraId="27112CBC" w14:textId="12F08930" w:rsidR="008F71E7" w:rsidRPr="000B3968" w:rsidRDefault="008F71E7" w:rsidP="008F71E7">
            <w:pPr>
              <w:rPr>
                <w:sz w:val="20"/>
                <w:szCs w:val="20"/>
              </w:rPr>
            </w:pPr>
            <w:r w:rsidRPr="000B3968">
              <w:rPr>
                <w:sz w:val="20"/>
                <w:szCs w:val="20"/>
              </w:rPr>
              <w:t>Josué 19-21</w:t>
            </w:r>
          </w:p>
        </w:tc>
        <w:tc>
          <w:tcPr>
            <w:tcW w:w="2219" w:type="dxa"/>
          </w:tcPr>
          <w:p w14:paraId="58EDDD45" w14:textId="0B7B5055" w:rsidR="008F71E7" w:rsidRPr="000B3968" w:rsidRDefault="008F71E7" w:rsidP="008F71E7">
            <w:pPr>
              <w:rPr>
                <w:sz w:val="20"/>
                <w:szCs w:val="20"/>
              </w:rPr>
            </w:pPr>
            <w:r w:rsidRPr="000B3968">
              <w:rPr>
                <w:sz w:val="20"/>
                <w:szCs w:val="20"/>
              </w:rPr>
              <w:t>Lucas 4:1-30</w:t>
            </w:r>
          </w:p>
        </w:tc>
      </w:tr>
      <w:tr w:rsidR="008F71E7" w:rsidRPr="000B3968" w14:paraId="311B61AC" w14:textId="77777777" w:rsidTr="00F816B2">
        <w:tc>
          <w:tcPr>
            <w:tcW w:w="426" w:type="dxa"/>
          </w:tcPr>
          <w:p w14:paraId="38118F26" w14:textId="2B2E3E9B"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14AD7A87" w14:textId="1FA7B090" w:rsidR="008F71E7" w:rsidRPr="000B3968" w:rsidRDefault="008F71E7" w:rsidP="008F71E7">
            <w:pPr>
              <w:rPr>
                <w:sz w:val="20"/>
                <w:szCs w:val="20"/>
              </w:rPr>
            </w:pPr>
            <w:r w:rsidRPr="000B3968">
              <w:rPr>
                <w:sz w:val="20"/>
                <w:szCs w:val="20"/>
              </w:rPr>
              <w:t>28 MARZO</w:t>
            </w:r>
          </w:p>
        </w:tc>
        <w:tc>
          <w:tcPr>
            <w:tcW w:w="2218" w:type="dxa"/>
          </w:tcPr>
          <w:p w14:paraId="5E4238BA" w14:textId="109883CE" w:rsidR="008F71E7" w:rsidRPr="000B3968" w:rsidRDefault="008F71E7" w:rsidP="008F71E7">
            <w:pPr>
              <w:rPr>
                <w:sz w:val="20"/>
                <w:szCs w:val="20"/>
              </w:rPr>
            </w:pPr>
            <w:r w:rsidRPr="000B3968">
              <w:rPr>
                <w:sz w:val="20"/>
                <w:szCs w:val="20"/>
              </w:rPr>
              <w:t>Josué 22-24</w:t>
            </w:r>
          </w:p>
        </w:tc>
        <w:tc>
          <w:tcPr>
            <w:tcW w:w="2219" w:type="dxa"/>
          </w:tcPr>
          <w:p w14:paraId="2D870D71" w14:textId="7A3CC93F" w:rsidR="008F71E7" w:rsidRPr="000B3968" w:rsidRDefault="008F71E7" w:rsidP="008F71E7">
            <w:pPr>
              <w:rPr>
                <w:sz w:val="20"/>
                <w:szCs w:val="20"/>
              </w:rPr>
            </w:pPr>
            <w:r w:rsidRPr="000B3968">
              <w:rPr>
                <w:sz w:val="20"/>
                <w:szCs w:val="20"/>
              </w:rPr>
              <w:t>Lucas 4:31-44</w:t>
            </w:r>
          </w:p>
        </w:tc>
      </w:tr>
      <w:tr w:rsidR="008F71E7" w:rsidRPr="000B3968" w14:paraId="1BDCBB9D" w14:textId="77777777" w:rsidTr="00F816B2">
        <w:tc>
          <w:tcPr>
            <w:tcW w:w="426" w:type="dxa"/>
          </w:tcPr>
          <w:p w14:paraId="027ED11D" w14:textId="446ED802"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5628FFE7" w14:textId="1913091D" w:rsidR="008F71E7" w:rsidRPr="000B3968" w:rsidRDefault="008F71E7" w:rsidP="008F71E7">
            <w:pPr>
              <w:rPr>
                <w:sz w:val="20"/>
                <w:szCs w:val="20"/>
              </w:rPr>
            </w:pPr>
            <w:r w:rsidRPr="000B3968">
              <w:rPr>
                <w:sz w:val="20"/>
                <w:szCs w:val="20"/>
              </w:rPr>
              <w:t>29 MARZO</w:t>
            </w:r>
          </w:p>
        </w:tc>
        <w:tc>
          <w:tcPr>
            <w:tcW w:w="2218" w:type="dxa"/>
          </w:tcPr>
          <w:p w14:paraId="7DEE2DDD" w14:textId="4DB5C341" w:rsidR="008F71E7" w:rsidRPr="000B3968" w:rsidRDefault="008F71E7" w:rsidP="008F71E7">
            <w:pPr>
              <w:rPr>
                <w:sz w:val="20"/>
                <w:szCs w:val="20"/>
              </w:rPr>
            </w:pPr>
            <w:r w:rsidRPr="000B3968">
              <w:rPr>
                <w:sz w:val="20"/>
                <w:szCs w:val="20"/>
              </w:rPr>
              <w:t>Jueces 1-3</w:t>
            </w:r>
          </w:p>
        </w:tc>
        <w:tc>
          <w:tcPr>
            <w:tcW w:w="2219" w:type="dxa"/>
          </w:tcPr>
          <w:p w14:paraId="35626C2D" w14:textId="16296881" w:rsidR="008F71E7" w:rsidRPr="000B3968" w:rsidRDefault="008F71E7" w:rsidP="008F71E7">
            <w:pPr>
              <w:rPr>
                <w:sz w:val="20"/>
                <w:szCs w:val="20"/>
              </w:rPr>
            </w:pPr>
            <w:r w:rsidRPr="000B3968">
              <w:rPr>
                <w:sz w:val="20"/>
                <w:szCs w:val="20"/>
              </w:rPr>
              <w:t>Lucas 5:1-16</w:t>
            </w:r>
          </w:p>
        </w:tc>
      </w:tr>
      <w:tr w:rsidR="008F71E7" w:rsidRPr="000B3968" w14:paraId="68805605" w14:textId="77777777" w:rsidTr="00F816B2">
        <w:tc>
          <w:tcPr>
            <w:tcW w:w="426" w:type="dxa"/>
          </w:tcPr>
          <w:p w14:paraId="7E163186" w14:textId="2EACFB8A"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3476EA6D" w14:textId="0E8D7706" w:rsidR="008F71E7" w:rsidRPr="000B3968" w:rsidRDefault="008F71E7" w:rsidP="008F71E7">
            <w:pPr>
              <w:rPr>
                <w:sz w:val="20"/>
                <w:szCs w:val="20"/>
              </w:rPr>
            </w:pPr>
            <w:r w:rsidRPr="000B3968">
              <w:rPr>
                <w:sz w:val="20"/>
                <w:szCs w:val="20"/>
              </w:rPr>
              <w:t>30 MARZO</w:t>
            </w:r>
          </w:p>
        </w:tc>
        <w:tc>
          <w:tcPr>
            <w:tcW w:w="2218" w:type="dxa"/>
          </w:tcPr>
          <w:p w14:paraId="510C1E1B" w14:textId="7DB7F1D4" w:rsidR="008F71E7" w:rsidRPr="000B3968" w:rsidRDefault="008F71E7" w:rsidP="008F71E7">
            <w:pPr>
              <w:rPr>
                <w:sz w:val="20"/>
                <w:szCs w:val="20"/>
              </w:rPr>
            </w:pPr>
            <w:r w:rsidRPr="000B3968">
              <w:rPr>
                <w:sz w:val="20"/>
                <w:szCs w:val="20"/>
              </w:rPr>
              <w:t>Jueces 4-6</w:t>
            </w:r>
          </w:p>
        </w:tc>
        <w:tc>
          <w:tcPr>
            <w:tcW w:w="2219" w:type="dxa"/>
          </w:tcPr>
          <w:p w14:paraId="58EBC8B9" w14:textId="4B565BD0" w:rsidR="008F71E7" w:rsidRPr="000B3968" w:rsidRDefault="008F71E7" w:rsidP="008F71E7">
            <w:pPr>
              <w:rPr>
                <w:sz w:val="20"/>
                <w:szCs w:val="20"/>
              </w:rPr>
            </w:pPr>
            <w:r w:rsidRPr="000B3968">
              <w:rPr>
                <w:sz w:val="20"/>
                <w:szCs w:val="20"/>
              </w:rPr>
              <w:t>Lucas 5:17-39</w:t>
            </w:r>
          </w:p>
        </w:tc>
      </w:tr>
      <w:tr w:rsidR="008F71E7" w:rsidRPr="000B3968" w14:paraId="45658582" w14:textId="77777777" w:rsidTr="00F816B2">
        <w:tc>
          <w:tcPr>
            <w:tcW w:w="426" w:type="dxa"/>
          </w:tcPr>
          <w:p w14:paraId="1E70DE7A" w14:textId="75E17770"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6B13ADEF" w14:textId="2DE82443" w:rsidR="008F71E7" w:rsidRPr="000B3968" w:rsidRDefault="008F71E7" w:rsidP="008F71E7">
            <w:pPr>
              <w:rPr>
                <w:sz w:val="20"/>
                <w:szCs w:val="20"/>
              </w:rPr>
            </w:pPr>
            <w:r w:rsidRPr="000B3968">
              <w:rPr>
                <w:sz w:val="20"/>
                <w:szCs w:val="20"/>
              </w:rPr>
              <w:t>31 MARZO</w:t>
            </w:r>
          </w:p>
        </w:tc>
        <w:tc>
          <w:tcPr>
            <w:tcW w:w="2218" w:type="dxa"/>
          </w:tcPr>
          <w:p w14:paraId="6D048BD4" w14:textId="6EEA975E" w:rsidR="008F71E7" w:rsidRPr="000B3968" w:rsidRDefault="008F71E7" w:rsidP="008F71E7">
            <w:pPr>
              <w:rPr>
                <w:sz w:val="20"/>
                <w:szCs w:val="20"/>
              </w:rPr>
            </w:pPr>
            <w:r w:rsidRPr="000B3968">
              <w:rPr>
                <w:sz w:val="20"/>
                <w:szCs w:val="20"/>
              </w:rPr>
              <w:t>Jueces 7-8</w:t>
            </w:r>
          </w:p>
        </w:tc>
        <w:tc>
          <w:tcPr>
            <w:tcW w:w="2219" w:type="dxa"/>
          </w:tcPr>
          <w:p w14:paraId="62753455" w14:textId="53133FB7" w:rsidR="008F71E7" w:rsidRPr="000B3968" w:rsidRDefault="008F71E7" w:rsidP="008F71E7">
            <w:pPr>
              <w:rPr>
                <w:sz w:val="20"/>
                <w:szCs w:val="20"/>
              </w:rPr>
            </w:pPr>
            <w:r w:rsidRPr="000B3968">
              <w:rPr>
                <w:sz w:val="20"/>
                <w:szCs w:val="20"/>
              </w:rPr>
              <w:t>Lucas 6:1-26</w:t>
            </w:r>
          </w:p>
        </w:tc>
      </w:tr>
      <w:tr w:rsidR="008F71E7" w:rsidRPr="000B3968" w14:paraId="7D0353DF" w14:textId="77777777" w:rsidTr="00F816B2">
        <w:tc>
          <w:tcPr>
            <w:tcW w:w="426" w:type="dxa"/>
          </w:tcPr>
          <w:p w14:paraId="62BFA3E4" w14:textId="5306BD45"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6CFF4F98" w14:textId="1083EB79" w:rsidR="008F71E7" w:rsidRPr="000B3968" w:rsidRDefault="008F71E7" w:rsidP="008F71E7">
            <w:pPr>
              <w:rPr>
                <w:sz w:val="20"/>
                <w:szCs w:val="20"/>
              </w:rPr>
            </w:pPr>
            <w:r w:rsidRPr="000B3968">
              <w:rPr>
                <w:sz w:val="20"/>
                <w:szCs w:val="20"/>
              </w:rPr>
              <w:t>1 ABRIL</w:t>
            </w:r>
          </w:p>
        </w:tc>
        <w:tc>
          <w:tcPr>
            <w:tcW w:w="2218" w:type="dxa"/>
          </w:tcPr>
          <w:p w14:paraId="199D7E65" w14:textId="67099C3C" w:rsidR="008F71E7" w:rsidRPr="000B3968" w:rsidRDefault="008F71E7" w:rsidP="008F71E7">
            <w:pPr>
              <w:rPr>
                <w:sz w:val="20"/>
                <w:szCs w:val="20"/>
              </w:rPr>
            </w:pPr>
            <w:r w:rsidRPr="000B3968">
              <w:rPr>
                <w:sz w:val="20"/>
                <w:szCs w:val="20"/>
              </w:rPr>
              <w:t>Jueces 9-10</w:t>
            </w:r>
          </w:p>
        </w:tc>
        <w:tc>
          <w:tcPr>
            <w:tcW w:w="2219" w:type="dxa"/>
          </w:tcPr>
          <w:p w14:paraId="4A06AC0D" w14:textId="636AA436" w:rsidR="008F71E7" w:rsidRPr="000B3968" w:rsidRDefault="008F71E7" w:rsidP="008F71E7">
            <w:pPr>
              <w:rPr>
                <w:sz w:val="20"/>
                <w:szCs w:val="20"/>
              </w:rPr>
            </w:pPr>
            <w:r w:rsidRPr="000B3968">
              <w:rPr>
                <w:sz w:val="20"/>
                <w:szCs w:val="20"/>
              </w:rPr>
              <w:t>Lucas 6:27-49</w:t>
            </w:r>
          </w:p>
        </w:tc>
      </w:tr>
      <w:tr w:rsidR="008F71E7" w:rsidRPr="000B3968" w14:paraId="1C2DA965" w14:textId="77777777" w:rsidTr="00F816B2">
        <w:tc>
          <w:tcPr>
            <w:tcW w:w="426" w:type="dxa"/>
          </w:tcPr>
          <w:p w14:paraId="03B59A76" w14:textId="4664F1BF"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68F34B80" w14:textId="392E490E" w:rsidR="008F71E7" w:rsidRPr="000B3968" w:rsidRDefault="008F71E7" w:rsidP="008F71E7">
            <w:pPr>
              <w:rPr>
                <w:sz w:val="20"/>
                <w:szCs w:val="20"/>
              </w:rPr>
            </w:pPr>
            <w:r w:rsidRPr="000B3968">
              <w:rPr>
                <w:sz w:val="20"/>
                <w:szCs w:val="20"/>
              </w:rPr>
              <w:t>2 ABRIL</w:t>
            </w:r>
          </w:p>
        </w:tc>
        <w:tc>
          <w:tcPr>
            <w:tcW w:w="2218" w:type="dxa"/>
          </w:tcPr>
          <w:p w14:paraId="58A454E6" w14:textId="15C0D2D8" w:rsidR="008F71E7" w:rsidRPr="000B3968" w:rsidRDefault="008F71E7" w:rsidP="008F71E7">
            <w:pPr>
              <w:rPr>
                <w:sz w:val="20"/>
                <w:szCs w:val="20"/>
              </w:rPr>
            </w:pPr>
            <w:r w:rsidRPr="000B3968">
              <w:rPr>
                <w:sz w:val="20"/>
                <w:szCs w:val="20"/>
              </w:rPr>
              <w:t>Jueces 11-12</w:t>
            </w:r>
          </w:p>
        </w:tc>
        <w:tc>
          <w:tcPr>
            <w:tcW w:w="2219" w:type="dxa"/>
          </w:tcPr>
          <w:p w14:paraId="3359EEDF" w14:textId="33E70453" w:rsidR="008F71E7" w:rsidRPr="000B3968" w:rsidRDefault="008F71E7" w:rsidP="008F71E7">
            <w:pPr>
              <w:rPr>
                <w:sz w:val="20"/>
                <w:szCs w:val="20"/>
              </w:rPr>
            </w:pPr>
            <w:r w:rsidRPr="000B3968">
              <w:rPr>
                <w:sz w:val="20"/>
                <w:szCs w:val="20"/>
              </w:rPr>
              <w:t>Lucas 7:1-30</w:t>
            </w:r>
          </w:p>
        </w:tc>
      </w:tr>
      <w:tr w:rsidR="008F71E7" w:rsidRPr="000B3968" w14:paraId="7E03239F" w14:textId="77777777" w:rsidTr="00F816B2">
        <w:tc>
          <w:tcPr>
            <w:tcW w:w="426" w:type="dxa"/>
          </w:tcPr>
          <w:p w14:paraId="1EC84D01" w14:textId="6216585C"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053ED384" w14:textId="15AF4607" w:rsidR="008F71E7" w:rsidRPr="000B3968" w:rsidRDefault="008F71E7" w:rsidP="008F71E7">
            <w:pPr>
              <w:rPr>
                <w:sz w:val="20"/>
                <w:szCs w:val="20"/>
              </w:rPr>
            </w:pPr>
            <w:r w:rsidRPr="000B3968">
              <w:rPr>
                <w:sz w:val="20"/>
                <w:szCs w:val="20"/>
              </w:rPr>
              <w:t>3 ABRIL</w:t>
            </w:r>
          </w:p>
        </w:tc>
        <w:tc>
          <w:tcPr>
            <w:tcW w:w="2218" w:type="dxa"/>
          </w:tcPr>
          <w:p w14:paraId="5645329D" w14:textId="47D2EC9B" w:rsidR="008F71E7" w:rsidRPr="000B3968" w:rsidRDefault="008F71E7" w:rsidP="008F71E7">
            <w:pPr>
              <w:rPr>
                <w:sz w:val="20"/>
                <w:szCs w:val="20"/>
              </w:rPr>
            </w:pPr>
            <w:r w:rsidRPr="000B3968">
              <w:rPr>
                <w:sz w:val="20"/>
                <w:szCs w:val="20"/>
              </w:rPr>
              <w:t>Jueces 13-15</w:t>
            </w:r>
          </w:p>
        </w:tc>
        <w:tc>
          <w:tcPr>
            <w:tcW w:w="2219" w:type="dxa"/>
          </w:tcPr>
          <w:p w14:paraId="37B38BB3" w14:textId="7A80D9A1" w:rsidR="008F71E7" w:rsidRPr="000B3968" w:rsidRDefault="008F71E7" w:rsidP="008F71E7">
            <w:pPr>
              <w:rPr>
                <w:sz w:val="20"/>
                <w:szCs w:val="20"/>
              </w:rPr>
            </w:pPr>
            <w:r w:rsidRPr="000B3968">
              <w:rPr>
                <w:sz w:val="20"/>
                <w:szCs w:val="20"/>
              </w:rPr>
              <w:t>Lucas 7:31-50</w:t>
            </w:r>
          </w:p>
        </w:tc>
      </w:tr>
      <w:tr w:rsidR="008F71E7" w:rsidRPr="000B3968" w14:paraId="6D75D9E4" w14:textId="77777777" w:rsidTr="00F816B2">
        <w:tc>
          <w:tcPr>
            <w:tcW w:w="426" w:type="dxa"/>
          </w:tcPr>
          <w:p w14:paraId="597A838B" w14:textId="5AA131EA"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4C156435" w14:textId="5512E334" w:rsidR="008F71E7" w:rsidRPr="000B3968" w:rsidRDefault="008F71E7" w:rsidP="008F71E7">
            <w:pPr>
              <w:rPr>
                <w:sz w:val="20"/>
                <w:szCs w:val="20"/>
              </w:rPr>
            </w:pPr>
            <w:r w:rsidRPr="000B3968">
              <w:rPr>
                <w:sz w:val="20"/>
                <w:szCs w:val="20"/>
              </w:rPr>
              <w:t>4 ABRIL</w:t>
            </w:r>
          </w:p>
        </w:tc>
        <w:tc>
          <w:tcPr>
            <w:tcW w:w="2218" w:type="dxa"/>
          </w:tcPr>
          <w:p w14:paraId="6BB210A1" w14:textId="00F7AAC2" w:rsidR="008F71E7" w:rsidRPr="000B3968" w:rsidRDefault="008F71E7" w:rsidP="008F71E7">
            <w:pPr>
              <w:rPr>
                <w:sz w:val="20"/>
                <w:szCs w:val="20"/>
              </w:rPr>
            </w:pPr>
            <w:r w:rsidRPr="000B3968">
              <w:rPr>
                <w:sz w:val="20"/>
                <w:szCs w:val="20"/>
              </w:rPr>
              <w:t>Jueces 16-18</w:t>
            </w:r>
          </w:p>
        </w:tc>
        <w:tc>
          <w:tcPr>
            <w:tcW w:w="2219" w:type="dxa"/>
          </w:tcPr>
          <w:p w14:paraId="2934E65A" w14:textId="2F6D485D" w:rsidR="008F71E7" w:rsidRPr="000B3968" w:rsidRDefault="008F71E7" w:rsidP="008F71E7">
            <w:pPr>
              <w:rPr>
                <w:sz w:val="20"/>
                <w:szCs w:val="20"/>
              </w:rPr>
            </w:pPr>
            <w:r w:rsidRPr="000B3968">
              <w:rPr>
                <w:sz w:val="20"/>
                <w:szCs w:val="20"/>
              </w:rPr>
              <w:t>Lucas 8:1-25</w:t>
            </w:r>
          </w:p>
        </w:tc>
      </w:tr>
      <w:tr w:rsidR="008F71E7" w:rsidRPr="000B3968" w14:paraId="3CBA071F" w14:textId="77777777" w:rsidTr="00F816B2">
        <w:tc>
          <w:tcPr>
            <w:tcW w:w="426" w:type="dxa"/>
          </w:tcPr>
          <w:p w14:paraId="5D34FFCE" w14:textId="0D7B0BC2"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554664F7" w14:textId="4C512D97" w:rsidR="008F71E7" w:rsidRPr="000B3968" w:rsidRDefault="008F71E7" w:rsidP="008F71E7">
            <w:pPr>
              <w:rPr>
                <w:sz w:val="20"/>
                <w:szCs w:val="20"/>
              </w:rPr>
            </w:pPr>
            <w:r w:rsidRPr="000B3968">
              <w:rPr>
                <w:sz w:val="20"/>
                <w:szCs w:val="20"/>
              </w:rPr>
              <w:t>5 ABRIL</w:t>
            </w:r>
          </w:p>
        </w:tc>
        <w:tc>
          <w:tcPr>
            <w:tcW w:w="2218" w:type="dxa"/>
          </w:tcPr>
          <w:p w14:paraId="089C3D7D" w14:textId="1F6FAED8" w:rsidR="008F71E7" w:rsidRPr="000B3968" w:rsidRDefault="008F71E7" w:rsidP="008F71E7">
            <w:pPr>
              <w:rPr>
                <w:sz w:val="20"/>
                <w:szCs w:val="20"/>
              </w:rPr>
            </w:pPr>
            <w:r w:rsidRPr="000B3968">
              <w:rPr>
                <w:sz w:val="20"/>
                <w:szCs w:val="20"/>
              </w:rPr>
              <w:t>Jueces 19-21</w:t>
            </w:r>
          </w:p>
        </w:tc>
        <w:tc>
          <w:tcPr>
            <w:tcW w:w="2219" w:type="dxa"/>
          </w:tcPr>
          <w:p w14:paraId="6CEF8B25" w14:textId="0F5B07EE" w:rsidR="008F71E7" w:rsidRPr="000B3968" w:rsidRDefault="008F71E7" w:rsidP="008F71E7">
            <w:pPr>
              <w:rPr>
                <w:sz w:val="20"/>
                <w:szCs w:val="20"/>
              </w:rPr>
            </w:pPr>
            <w:r w:rsidRPr="000B3968">
              <w:rPr>
                <w:sz w:val="20"/>
                <w:szCs w:val="20"/>
              </w:rPr>
              <w:t>Lucas 8:26-56</w:t>
            </w:r>
          </w:p>
        </w:tc>
      </w:tr>
      <w:tr w:rsidR="008F71E7" w:rsidRPr="000B3968" w14:paraId="0BC8B329" w14:textId="77777777" w:rsidTr="00F816B2">
        <w:tc>
          <w:tcPr>
            <w:tcW w:w="426" w:type="dxa"/>
          </w:tcPr>
          <w:p w14:paraId="47B013B1" w14:textId="5E180B43"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48F04890" w14:textId="2FE59A3E" w:rsidR="008F71E7" w:rsidRPr="000B3968" w:rsidRDefault="008F71E7" w:rsidP="008F71E7">
            <w:pPr>
              <w:rPr>
                <w:sz w:val="20"/>
                <w:szCs w:val="20"/>
              </w:rPr>
            </w:pPr>
            <w:r w:rsidRPr="000B3968">
              <w:rPr>
                <w:sz w:val="20"/>
                <w:szCs w:val="20"/>
              </w:rPr>
              <w:t>6 ABRIL</w:t>
            </w:r>
          </w:p>
        </w:tc>
        <w:tc>
          <w:tcPr>
            <w:tcW w:w="2218" w:type="dxa"/>
          </w:tcPr>
          <w:p w14:paraId="451C9F4B" w14:textId="21A8C4A7" w:rsidR="008F71E7" w:rsidRPr="000B3968" w:rsidRDefault="008F71E7" w:rsidP="008F71E7">
            <w:pPr>
              <w:rPr>
                <w:sz w:val="20"/>
                <w:szCs w:val="20"/>
              </w:rPr>
            </w:pPr>
            <w:r w:rsidRPr="000B3968">
              <w:rPr>
                <w:sz w:val="20"/>
                <w:szCs w:val="20"/>
              </w:rPr>
              <w:t>1 Samuel 1-3</w:t>
            </w:r>
          </w:p>
        </w:tc>
        <w:tc>
          <w:tcPr>
            <w:tcW w:w="2219" w:type="dxa"/>
          </w:tcPr>
          <w:p w14:paraId="7617D80F" w14:textId="28674C01" w:rsidR="008F71E7" w:rsidRPr="000B3968" w:rsidRDefault="008F71E7" w:rsidP="008F71E7">
            <w:pPr>
              <w:rPr>
                <w:sz w:val="20"/>
                <w:szCs w:val="20"/>
              </w:rPr>
            </w:pPr>
            <w:r w:rsidRPr="000B3968">
              <w:rPr>
                <w:sz w:val="20"/>
                <w:szCs w:val="20"/>
              </w:rPr>
              <w:t>Lucas 9:1-17</w:t>
            </w:r>
          </w:p>
        </w:tc>
      </w:tr>
      <w:tr w:rsidR="008F71E7" w:rsidRPr="000B3968" w14:paraId="7637C797" w14:textId="77777777" w:rsidTr="00F816B2">
        <w:tc>
          <w:tcPr>
            <w:tcW w:w="426" w:type="dxa"/>
          </w:tcPr>
          <w:p w14:paraId="2D8DDB2D" w14:textId="46B7BA8A"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361E186D" w14:textId="623968E7" w:rsidR="008F71E7" w:rsidRPr="000B3968" w:rsidRDefault="008F71E7" w:rsidP="008F71E7">
            <w:pPr>
              <w:rPr>
                <w:sz w:val="20"/>
                <w:szCs w:val="20"/>
              </w:rPr>
            </w:pPr>
            <w:r w:rsidRPr="000B3968">
              <w:rPr>
                <w:sz w:val="20"/>
                <w:szCs w:val="20"/>
              </w:rPr>
              <w:t>7 ABRIL</w:t>
            </w:r>
          </w:p>
        </w:tc>
        <w:tc>
          <w:tcPr>
            <w:tcW w:w="2218" w:type="dxa"/>
          </w:tcPr>
          <w:p w14:paraId="3B9BE796" w14:textId="581C5F20" w:rsidR="008F71E7" w:rsidRPr="000B3968" w:rsidRDefault="008F71E7" w:rsidP="008F71E7">
            <w:pPr>
              <w:rPr>
                <w:sz w:val="20"/>
                <w:szCs w:val="20"/>
              </w:rPr>
            </w:pPr>
            <w:r w:rsidRPr="000B3968">
              <w:rPr>
                <w:sz w:val="20"/>
                <w:szCs w:val="20"/>
              </w:rPr>
              <w:t>1 Samuel 4-6</w:t>
            </w:r>
          </w:p>
        </w:tc>
        <w:tc>
          <w:tcPr>
            <w:tcW w:w="2219" w:type="dxa"/>
          </w:tcPr>
          <w:p w14:paraId="67104519" w14:textId="09699214" w:rsidR="008F71E7" w:rsidRPr="000B3968" w:rsidRDefault="008F71E7" w:rsidP="008F71E7">
            <w:pPr>
              <w:rPr>
                <w:sz w:val="20"/>
                <w:szCs w:val="20"/>
              </w:rPr>
            </w:pPr>
            <w:r w:rsidRPr="000B3968">
              <w:rPr>
                <w:sz w:val="20"/>
                <w:szCs w:val="20"/>
              </w:rPr>
              <w:t>Lucas 9:18-36</w:t>
            </w:r>
          </w:p>
        </w:tc>
      </w:tr>
      <w:tr w:rsidR="008F71E7" w:rsidRPr="000B3968" w14:paraId="1EDDB3D9" w14:textId="77777777" w:rsidTr="00F816B2">
        <w:tc>
          <w:tcPr>
            <w:tcW w:w="426" w:type="dxa"/>
          </w:tcPr>
          <w:p w14:paraId="54F0E131" w14:textId="335E7360"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37FC0006" w14:textId="5907CE8E" w:rsidR="008F71E7" w:rsidRPr="000B3968" w:rsidRDefault="008F71E7" w:rsidP="008F71E7">
            <w:pPr>
              <w:rPr>
                <w:sz w:val="20"/>
                <w:szCs w:val="20"/>
              </w:rPr>
            </w:pPr>
            <w:r w:rsidRPr="000B3968">
              <w:rPr>
                <w:sz w:val="20"/>
                <w:szCs w:val="20"/>
              </w:rPr>
              <w:t>8 ABRIL</w:t>
            </w:r>
          </w:p>
        </w:tc>
        <w:tc>
          <w:tcPr>
            <w:tcW w:w="2218" w:type="dxa"/>
          </w:tcPr>
          <w:p w14:paraId="5999BD3F" w14:textId="0F4FBBD7" w:rsidR="008F71E7" w:rsidRPr="000B3968" w:rsidRDefault="008F71E7" w:rsidP="008F71E7">
            <w:pPr>
              <w:rPr>
                <w:sz w:val="20"/>
                <w:szCs w:val="20"/>
              </w:rPr>
            </w:pPr>
            <w:r w:rsidRPr="000B3968">
              <w:rPr>
                <w:sz w:val="20"/>
                <w:szCs w:val="20"/>
              </w:rPr>
              <w:t>1 Samuel 7-9</w:t>
            </w:r>
          </w:p>
        </w:tc>
        <w:tc>
          <w:tcPr>
            <w:tcW w:w="2219" w:type="dxa"/>
          </w:tcPr>
          <w:p w14:paraId="79FDF645" w14:textId="09AB5788" w:rsidR="008F71E7" w:rsidRPr="000B3968" w:rsidRDefault="008F71E7" w:rsidP="008F71E7">
            <w:pPr>
              <w:rPr>
                <w:sz w:val="20"/>
                <w:szCs w:val="20"/>
              </w:rPr>
            </w:pPr>
            <w:r w:rsidRPr="000B3968">
              <w:rPr>
                <w:sz w:val="20"/>
                <w:szCs w:val="20"/>
              </w:rPr>
              <w:t>Lucas 9:37-62</w:t>
            </w:r>
          </w:p>
        </w:tc>
      </w:tr>
      <w:tr w:rsidR="008F71E7" w:rsidRPr="000B3968" w14:paraId="1C0A7AAA" w14:textId="77777777" w:rsidTr="00F816B2">
        <w:tc>
          <w:tcPr>
            <w:tcW w:w="426" w:type="dxa"/>
          </w:tcPr>
          <w:p w14:paraId="3A494C32" w14:textId="3B72963D"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28FCF521" w14:textId="6212A499" w:rsidR="008F71E7" w:rsidRPr="000B3968" w:rsidRDefault="008F71E7" w:rsidP="008F71E7">
            <w:pPr>
              <w:rPr>
                <w:sz w:val="20"/>
                <w:szCs w:val="20"/>
              </w:rPr>
            </w:pPr>
            <w:r w:rsidRPr="000B3968">
              <w:rPr>
                <w:sz w:val="20"/>
                <w:szCs w:val="20"/>
              </w:rPr>
              <w:t>9 ABRIL</w:t>
            </w:r>
          </w:p>
        </w:tc>
        <w:tc>
          <w:tcPr>
            <w:tcW w:w="2218" w:type="dxa"/>
          </w:tcPr>
          <w:p w14:paraId="0B54BA19" w14:textId="0B72A9A7" w:rsidR="008F71E7" w:rsidRPr="000B3968" w:rsidRDefault="008F71E7" w:rsidP="008F71E7">
            <w:pPr>
              <w:rPr>
                <w:sz w:val="20"/>
                <w:szCs w:val="20"/>
              </w:rPr>
            </w:pPr>
            <w:r w:rsidRPr="000B3968">
              <w:rPr>
                <w:sz w:val="20"/>
                <w:szCs w:val="20"/>
              </w:rPr>
              <w:t>1 Samuel 10-12</w:t>
            </w:r>
          </w:p>
        </w:tc>
        <w:tc>
          <w:tcPr>
            <w:tcW w:w="2219" w:type="dxa"/>
          </w:tcPr>
          <w:p w14:paraId="4C741305" w14:textId="5F7FDC2D" w:rsidR="008F71E7" w:rsidRPr="000B3968" w:rsidRDefault="008F71E7" w:rsidP="008F71E7">
            <w:pPr>
              <w:rPr>
                <w:sz w:val="20"/>
                <w:szCs w:val="20"/>
              </w:rPr>
            </w:pPr>
            <w:r w:rsidRPr="000B3968">
              <w:rPr>
                <w:sz w:val="20"/>
                <w:szCs w:val="20"/>
              </w:rPr>
              <w:t>Lucas 10:1-24</w:t>
            </w:r>
          </w:p>
        </w:tc>
      </w:tr>
      <w:tr w:rsidR="008F71E7" w:rsidRPr="000B3968" w14:paraId="03CB8819" w14:textId="77777777" w:rsidTr="00F816B2">
        <w:tc>
          <w:tcPr>
            <w:tcW w:w="426" w:type="dxa"/>
          </w:tcPr>
          <w:p w14:paraId="5910890C" w14:textId="07217290" w:rsidR="008F71E7" w:rsidRPr="000B3968" w:rsidRDefault="008F71E7" w:rsidP="008F71E7">
            <w:pPr>
              <w:rPr>
                <w:b/>
                <w:bCs/>
                <w:sz w:val="20"/>
                <w:szCs w:val="20"/>
              </w:rPr>
            </w:pPr>
            <w:r w:rsidRPr="000B3968">
              <w:rPr>
                <w:rFonts w:ascii="Segoe UI Symbol" w:hAnsi="Segoe UI Symbol" w:cs="Segoe UI Symbol"/>
                <w:sz w:val="20"/>
                <w:szCs w:val="20"/>
              </w:rPr>
              <w:t>🔿</w:t>
            </w:r>
          </w:p>
        </w:tc>
        <w:tc>
          <w:tcPr>
            <w:tcW w:w="1997" w:type="dxa"/>
          </w:tcPr>
          <w:p w14:paraId="6A668186" w14:textId="663EFC6C" w:rsidR="008F71E7" w:rsidRPr="000B3968" w:rsidRDefault="008F71E7" w:rsidP="008F71E7">
            <w:pPr>
              <w:rPr>
                <w:sz w:val="20"/>
                <w:szCs w:val="20"/>
              </w:rPr>
            </w:pPr>
            <w:r w:rsidRPr="000B3968">
              <w:rPr>
                <w:sz w:val="20"/>
                <w:szCs w:val="20"/>
              </w:rPr>
              <w:t>10 ABRIL</w:t>
            </w:r>
          </w:p>
        </w:tc>
        <w:tc>
          <w:tcPr>
            <w:tcW w:w="2218" w:type="dxa"/>
          </w:tcPr>
          <w:p w14:paraId="7983EEA8" w14:textId="4B1AB808" w:rsidR="008F71E7" w:rsidRPr="000B3968" w:rsidRDefault="008F71E7" w:rsidP="008F71E7">
            <w:pPr>
              <w:rPr>
                <w:sz w:val="20"/>
                <w:szCs w:val="20"/>
              </w:rPr>
            </w:pPr>
            <w:r w:rsidRPr="000B3968">
              <w:rPr>
                <w:sz w:val="20"/>
                <w:szCs w:val="20"/>
              </w:rPr>
              <w:t>1 Samuel 13-14</w:t>
            </w:r>
          </w:p>
        </w:tc>
        <w:tc>
          <w:tcPr>
            <w:tcW w:w="2219" w:type="dxa"/>
          </w:tcPr>
          <w:p w14:paraId="5567A255" w14:textId="6180355B" w:rsidR="008F71E7" w:rsidRPr="000B3968" w:rsidRDefault="008F71E7" w:rsidP="008F71E7">
            <w:pPr>
              <w:rPr>
                <w:sz w:val="20"/>
                <w:szCs w:val="20"/>
              </w:rPr>
            </w:pPr>
            <w:r w:rsidRPr="000B3968">
              <w:rPr>
                <w:sz w:val="20"/>
                <w:szCs w:val="20"/>
              </w:rPr>
              <w:t>Lucas 10:25-42</w:t>
            </w:r>
          </w:p>
        </w:tc>
      </w:tr>
      <w:tr w:rsidR="008F71E7" w:rsidRPr="000B3968" w14:paraId="592BFA28" w14:textId="77777777" w:rsidTr="00F816B2">
        <w:tc>
          <w:tcPr>
            <w:tcW w:w="426" w:type="dxa"/>
          </w:tcPr>
          <w:p w14:paraId="3230EC2B" w14:textId="09BCF371"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19E0F33B" w14:textId="4F3F345B" w:rsidR="008F71E7" w:rsidRPr="000B3968" w:rsidRDefault="008F71E7" w:rsidP="008F71E7">
            <w:pPr>
              <w:rPr>
                <w:sz w:val="20"/>
                <w:szCs w:val="20"/>
              </w:rPr>
            </w:pPr>
            <w:r w:rsidRPr="000B3968">
              <w:rPr>
                <w:sz w:val="20"/>
                <w:szCs w:val="20"/>
              </w:rPr>
              <w:t>11 ABRIL</w:t>
            </w:r>
          </w:p>
        </w:tc>
        <w:tc>
          <w:tcPr>
            <w:tcW w:w="2218" w:type="dxa"/>
          </w:tcPr>
          <w:p w14:paraId="65DFEE74" w14:textId="7D09BA23" w:rsidR="008F71E7" w:rsidRPr="000B3968" w:rsidRDefault="008F71E7" w:rsidP="008F71E7">
            <w:pPr>
              <w:rPr>
                <w:sz w:val="20"/>
                <w:szCs w:val="20"/>
              </w:rPr>
            </w:pPr>
            <w:r w:rsidRPr="000B3968">
              <w:rPr>
                <w:sz w:val="20"/>
                <w:szCs w:val="20"/>
              </w:rPr>
              <w:t>1 Samuel 15-16</w:t>
            </w:r>
          </w:p>
        </w:tc>
        <w:tc>
          <w:tcPr>
            <w:tcW w:w="2219" w:type="dxa"/>
          </w:tcPr>
          <w:p w14:paraId="5ACBD80B" w14:textId="21B91576" w:rsidR="008F71E7" w:rsidRPr="000B3968" w:rsidRDefault="008F71E7" w:rsidP="008F71E7">
            <w:pPr>
              <w:rPr>
                <w:sz w:val="20"/>
                <w:szCs w:val="20"/>
              </w:rPr>
            </w:pPr>
            <w:r w:rsidRPr="000B3968">
              <w:rPr>
                <w:sz w:val="20"/>
                <w:szCs w:val="20"/>
              </w:rPr>
              <w:t>Lucas 11:1-28</w:t>
            </w:r>
          </w:p>
        </w:tc>
      </w:tr>
      <w:tr w:rsidR="008F71E7" w:rsidRPr="000B3968" w14:paraId="42E7A839" w14:textId="77777777" w:rsidTr="00F816B2">
        <w:tc>
          <w:tcPr>
            <w:tcW w:w="426" w:type="dxa"/>
          </w:tcPr>
          <w:p w14:paraId="0728BA69" w14:textId="31C95407"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4083F482" w14:textId="6132D383" w:rsidR="008F71E7" w:rsidRPr="000B3968" w:rsidRDefault="008F71E7" w:rsidP="008F71E7">
            <w:pPr>
              <w:rPr>
                <w:sz w:val="20"/>
                <w:szCs w:val="20"/>
              </w:rPr>
            </w:pPr>
            <w:r w:rsidRPr="000B3968">
              <w:rPr>
                <w:sz w:val="20"/>
                <w:szCs w:val="20"/>
              </w:rPr>
              <w:t>12 ABRIL</w:t>
            </w:r>
          </w:p>
        </w:tc>
        <w:tc>
          <w:tcPr>
            <w:tcW w:w="2218" w:type="dxa"/>
          </w:tcPr>
          <w:p w14:paraId="2147F911" w14:textId="4416DA6E" w:rsidR="008F71E7" w:rsidRPr="000B3968" w:rsidRDefault="008F71E7" w:rsidP="008F71E7">
            <w:pPr>
              <w:rPr>
                <w:sz w:val="20"/>
                <w:szCs w:val="20"/>
              </w:rPr>
            </w:pPr>
            <w:r w:rsidRPr="000B3968">
              <w:rPr>
                <w:sz w:val="20"/>
                <w:szCs w:val="20"/>
              </w:rPr>
              <w:t>1 Samuel 17</w:t>
            </w:r>
          </w:p>
        </w:tc>
        <w:tc>
          <w:tcPr>
            <w:tcW w:w="2219" w:type="dxa"/>
          </w:tcPr>
          <w:p w14:paraId="612AD2D9" w14:textId="4561CC06" w:rsidR="008F71E7" w:rsidRPr="000B3968" w:rsidRDefault="008F71E7" w:rsidP="008F71E7">
            <w:pPr>
              <w:rPr>
                <w:sz w:val="20"/>
                <w:szCs w:val="20"/>
              </w:rPr>
            </w:pPr>
            <w:r w:rsidRPr="000B3968">
              <w:rPr>
                <w:sz w:val="20"/>
                <w:szCs w:val="20"/>
              </w:rPr>
              <w:t>Lucas 11:29-54</w:t>
            </w:r>
          </w:p>
        </w:tc>
      </w:tr>
      <w:tr w:rsidR="008F71E7" w:rsidRPr="000B3968" w14:paraId="0C33DACE" w14:textId="77777777" w:rsidTr="00F816B2">
        <w:tc>
          <w:tcPr>
            <w:tcW w:w="426" w:type="dxa"/>
          </w:tcPr>
          <w:p w14:paraId="4C2D60EF" w14:textId="471F8154"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03EC7C95" w14:textId="15DCCC1C" w:rsidR="008F71E7" w:rsidRPr="000B3968" w:rsidRDefault="008F71E7" w:rsidP="008F71E7">
            <w:pPr>
              <w:rPr>
                <w:sz w:val="20"/>
                <w:szCs w:val="20"/>
              </w:rPr>
            </w:pPr>
            <w:r w:rsidRPr="000B3968">
              <w:rPr>
                <w:sz w:val="20"/>
                <w:szCs w:val="20"/>
              </w:rPr>
              <w:t>13 ABRIL</w:t>
            </w:r>
          </w:p>
        </w:tc>
        <w:tc>
          <w:tcPr>
            <w:tcW w:w="2218" w:type="dxa"/>
          </w:tcPr>
          <w:p w14:paraId="227405BF" w14:textId="4A1B17BB" w:rsidR="008F71E7" w:rsidRPr="000B3968" w:rsidRDefault="008F71E7" w:rsidP="008F71E7">
            <w:pPr>
              <w:rPr>
                <w:sz w:val="20"/>
                <w:szCs w:val="20"/>
              </w:rPr>
            </w:pPr>
            <w:r w:rsidRPr="000B3968">
              <w:rPr>
                <w:sz w:val="20"/>
                <w:szCs w:val="20"/>
              </w:rPr>
              <w:t>1 Samuel 18-19</w:t>
            </w:r>
          </w:p>
        </w:tc>
        <w:tc>
          <w:tcPr>
            <w:tcW w:w="2219" w:type="dxa"/>
          </w:tcPr>
          <w:p w14:paraId="580D2AE8" w14:textId="5A872246" w:rsidR="008F71E7" w:rsidRPr="000B3968" w:rsidRDefault="008F71E7" w:rsidP="008F71E7">
            <w:pPr>
              <w:rPr>
                <w:sz w:val="20"/>
                <w:szCs w:val="20"/>
              </w:rPr>
            </w:pPr>
            <w:r w:rsidRPr="000B3968">
              <w:rPr>
                <w:sz w:val="20"/>
                <w:szCs w:val="20"/>
              </w:rPr>
              <w:t>Lucas 12:1-31</w:t>
            </w:r>
          </w:p>
        </w:tc>
      </w:tr>
      <w:tr w:rsidR="008F71E7" w:rsidRPr="000B3968" w14:paraId="61B18737" w14:textId="77777777" w:rsidTr="00F816B2">
        <w:tc>
          <w:tcPr>
            <w:tcW w:w="426" w:type="dxa"/>
          </w:tcPr>
          <w:p w14:paraId="3C5DC01E" w14:textId="11C63AE1"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73A009F9" w14:textId="7603CDB7" w:rsidR="008F71E7" w:rsidRPr="000B3968" w:rsidRDefault="008F71E7" w:rsidP="008F71E7">
            <w:pPr>
              <w:rPr>
                <w:sz w:val="20"/>
                <w:szCs w:val="20"/>
              </w:rPr>
            </w:pPr>
            <w:r w:rsidRPr="000B3968">
              <w:rPr>
                <w:sz w:val="20"/>
                <w:szCs w:val="20"/>
              </w:rPr>
              <w:t>14 ABRIL</w:t>
            </w:r>
          </w:p>
        </w:tc>
        <w:tc>
          <w:tcPr>
            <w:tcW w:w="2218" w:type="dxa"/>
          </w:tcPr>
          <w:p w14:paraId="5DAB95CF" w14:textId="6326C68C" w:rsidR="008F71E7" w:rsidRPr="000B3968" w:rsidRDefault="008F71E7" w:rsidP="008F71E7">
            <w:pPr>
              <w:rPr>
                <w:sz w:val="20"/>
                <w:szCs w:val="20"/>
              </w:rPr>
            </w:pPr>
            <w:r w:rsidRPr="000B3968">
              <w:rPr>
                <w:sz w:val="20"/>
                <w:szCs w:val="20"/>
              </w:rPr>
              <w:t>1 Samuel 20-21</w:t>
            </w:r>
          </w:p>
        </w:tc>
        <w:tc>
          <w:tcPr>
            <w:tcW w:w="2219" w:type="dxa"/>
          </w:tcPr>
          <w:p w14:paraId="1A9F05E3" w14:textId="1F78D833" w:rsidR="008F71E7" w:rsidRPr="000B3968" w:rsidRDefault="008F71E7" w:rsidP="008F71E7">
            <w:pPr>
              <w:rPr>
                <w:sz w:val="20"/>
                <w:szCs w:val="20"/>
              </w:rPr>
            </w:pPr>
            <w:r w:rsidRPr="000B3968">
              <w:rPr>
                <w:sz w:val="20"/>
                <w:szCs w:val="20"/>
              </w:rPr>
              <w:t>Lucas 12:32-59</w:t>
            </w:r>
          </w:p>
        </w:tc>
      </w:tr>
      <w:tr w:rsidR="008F71E7" w:rsidRPr="000B3968" w14:paraId="4F73890D" w14:textId="77777777" w:rsidTr="00F816B2">
        <w:tc>
          <w:tcPr>
            <w:tcW w:w="426" w:type="dxa"/>
          </w:tcPr>
          <w:p w14:paraId="729D3A32" w14:textId="5AB10B92"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14CE7B9D" w14:textId="3CAB685E" w:rsidR="008F71E7" w:rsidRPr="000B3968" w:rsidRDefault="008F71E7" w:rsidP="008F71E7">
            <w:pPr>
              <w:rPr>
                <w:sz w:val="20"/>
                <w:szCs w:val="20"/>
              </w:rPr>
            </w:pPr>
            <w:r w:rsidRPr="000B3968">
              <w:rPr>
                <w:sz w:val="20"/>
                <w:szCs w:val="20"/>
              </w:rPr>
              <w:t>15 ABRIL</w:t>
            </w:r>
          </w:p>
        </w:tc>
        <w:tc>
          <w:tcPr>
            <w:tcW w:w="2218" w:type="dxa"/>
          </w:tcPr>
          <w:p w14:paraId="5068FBCB" w14:textId="323AFFAA" w:rsidR="008F71E7" w:rsidRPr="000B3968" w:rsidRDefault="008F71E7" w:rsidP="008F71E7">
            <w:pPr>
              <w:rPr>
                <w:sz w:val="20"/>
                <w:szCs w:val="20"/>
              </w:rPr>
            </w:pPr>
            <w:r w:rsidRPr="000B3968">
              <w:rPr>
                <w:sz w:val="20"/>
                <w:szCs w:val="20"/>
              </w:rPr>
              <w:t>1 Samuel 22-24</w:t>
            </w:r>
          </w:p>
        </w:tc>
        <w:tc>
          <w:tcPr>
            <w:tcW w:w="2219" w:type="dxa"/>
          </w:tcPr>
          <w:p w14:paraId="669078B4" w14:textId="0C05A619" w:rsidR="008F71E7" w:rsidRPr="000B3968" w:rsidRDefault="008F71E7" w:rsidP="008F71E7">
            <w:pPr>
              <w:rPr>
                <w:sz w:val="20"/>
                <w:szCs w:val="20"/>
              </w:rPr>
            </w:pPr>
            <w:r w:rsidRPr="000B3968">
              <w:rPr>
                <w:sz w:val="20"/>
                <w:szCs w:val="20"/>
              </w:rPr>
              <w:t>Lucas 13:1-22</w:t>
            </w:r>
          </w:p>
        </w:tc>
      </w:tr>
      <w:tr w:rsidR="008F71E7" w:rsidRPr="000B3968" w14:paraId="1A0B9364" w14:textId="77777777" w:rsidTr="00F816B2">
        <w:tc>
          <w:tcPr>
            <w:tcW w:w="426" w:type="dxa"/>
          </w:tcPr>
          <w:p w14:paraId="1E5D94A3" w14:textId="6EDDD8C8"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071BEDB0" w14:textId="55690EE1" w:rsidR="008F71E7" w:rsidRPr="000B3968" w:rsidRDefault="008F71E7" w:rsidP="008F71E7">
            <w:pPr>
              <w:rPr>
                <w:sz w:val="20"/>
                <w:szCs w:val="20"/>
              </w:rPr>
            </w:pPr>
            <w:r w:rsidRPr="000B3968">
              <w:rPr>
                <w:sz w:val="20"/>
                <w:szCs w:val="20"/>
              </w:rPr>
              <w:t>16 ABRIL</w:t>
            </w:r>
          </w:p>
        </w:tc>
        <w:tc>
          <w:tcPr>
            <w:tcW w:w="2218" w:type="dxa"/>
          </w:tcPr>
          <w:p w14:paraId="557A1C74" w14:textId="636811C2" w:rsidR="008F71E7" w:rsidRPr="000B3968" w:rsidRDefault="008F71E7" w:rsidP="008F71E7">
            <w:pPr>
              <w:rPr>
                <w:sz w:val="20"/>
                <w:szCs w:val="20"/>
              </w:rPr>
            </w:pPr>
            <w:r w:rsidRPr="000B3968">
              <w:rPr>
                <w:sz w:val="20"/>
                <w:szCs w:val="20"/>
              </w:rPr>
              <w:t>1 Samuel 25-26</w:t>
            </w:r>
          </w:p>
        </w:tc>
        <w:tc>
          <w:tcPr>
            <w:tcW w:w="2219" w:type="dxa"/>
          </w:tcPr>
          <w:p w14:paraId="48A26BBA" w14:textId="5932A688" w:rsidR="008F71E7" w:rsidRPr="000B3968" w:rsidRDefault="008F71E7" w:rsidP="008F71E7">
            <w:pPr>
              <w:rPr>
                <w:sz w:val="20"/>
                <w:szCs w:val="20"/>
              </w:rPr>
            </w:pPr>
            <w:r w:rsidRPr="000B3968">
              <w:rPr>
                <w:sz w:val="20"/>
                <w:szCs w:val="20"/>
              </w:rPr>
              <w:t>Lucas 13:23-35</w:t>
            </w:r>
          </w:p>
        </w:tc>
      </w:tr>
      <w:tr w:rsidR="008F71E7" w:rsidRPr="000B3968" w14:paraId="4B9FA77B" w14:textId="77777777" w:rsidTr="00F816B2">
        <w:tc>
          <w:tcPr>
            <w:tcW w:w="426" w:type="dxa"/>
          </w:tcPr>
          <w:p w14:paraId="49222E7B" w14:textId="66114C37"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3F5E05A4" w14:textId="34E3F7EE" w:rsidR="008F71E7" w:rsidRPr="000B3968" w:rsidRDefault="008F71E7" w:rsidP="008F71E7">
            <w:pPr>
              <w:rPr>
                <w:sz w:val="20"/>
                <w:szCs w:val="20"/>
              </w:rPr>
            </w:pPr>
            <w:r w:rsidRPr="000B3968">
              <w:rPr>
                <w:sz w:val="20"/>
                <w:szCs w:val="20"/>
              </w:rPr>
              <w:t>17 ABRIL</w:t>
            </w:r>
          </w:p>
        </w:tc>
        <w:tc>
          <w:tcPr>
            <w:tcW w:w="2218" w:type="dxa"/>
          </w:tcPr>
          <w:p w14:paraId="150B4012" w14:textId="46136244" w:rsidR="008F71E7" w:rsidRPr="000B3968" w:rsidRDefault="008F71E7" w:rsidP="008F71E7">
            <w:pPr>
              <w:rPr>
                <w:sz w:val="20"/>
                <w:szCs w:val="20"/>
              </w:rPr>
            </w:pPr>
            <w:r w:rsidRPr="000B3968">
              <w:rPr>
                <w:sz w:val="20"/>
                <w:szCs w:val="20"/>
              </w:rPr>
              <w:t>1 Samuel 27-29</w:t>
            </w:r>
          </w:p>
        </w:tc>
        <w:tc>
          <w:tcPr>
            <w:tcW w:w="2219" w:type="dxa"/>
          </w:tcPr>
          <w:p w14:paraId="6BA59DB2" w14:textId="2D177DBB" w:rsidR="008F71E7" w:rsidRPr="000B3968" w:rsidRDefault="008F71E7" w:rsidP="008F71E7">
            <w:pPr>
              <w:rPr>
                <w:sz w:val="20"/>
                <w:szCs w:val="20"/>
              </w:rPr>
            </w:pPr>
            <w:r w:rsidRPr="000B3968">
              <w:rPr>
                <w:sz w:val="20"/>
                <w:szCs w:val="20"/>
              </w:rPr>
              <w:t>Lucas 14:1-24</w:t>
            </w:r>
          </w:p>
        </w:tc>
      </w:tr>
      <w:tr w:rsidR="008F71E7" w:rsidRPr="000B3968" w14:paraId="5E9BE4BB" w14:textId="77777777" w:rsidTr="00F816B2">
        <w:tc>
          <w:tcPr>
            <w:tcW w:w="426" w:type="dxa"/>
          </w:tcPr>
          <w:p w14:paraId="46E8F03A" w14:textId="23069EB9"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7154B30A" w14:textId="40F50FDF" w:rsidR="008F71E7" w:rsidRPr="000B3968" w:rsidRDefault="008F71E7" w:rsidP="008F71E7">
            <w:pPr>
              <w:rPr>
                <w:sz w:val="20"/>
                <w:szCs w:val="20"/>
              </w:rPr>
            </w:pPr>
            <w:r w:rsidRPr="000B3968">
              <w:rPr>
                <w:sz w:val="20"/>
                <w:szCs w:val="20"/>
              </w:rPr>
              <w:t>18 ABRIL</w:t>
            </w:r>
          </w:p>
        </w:tc>
        <w:tc>
          <w:tcPr>
            <w:tcW w:w="2218" w:type="dxa"/>
          </w:tcPr>
          <w:p w14:paraId="59657BE5" w14:textId="4FFE80A2" w:rsidR="008F71E7" w:rsidRPr="000B3968" w:rsidRDefault="008F71E7" w:rsidP="008F71E7">
            <w:pPr>
              <w:rPr>
                <w:sz w:val="20"/>
                <w:szCs w:val="20"/>
              </w:rPr>
            </w:pPr>
            <w:r w:rsidRPr="000B3968">
              <w:rPr>
                <w:sz w:val="20"/>
                <w:szCs w:val="20"/>
              </w:rPr>
              <w:t>1 Samuel 30-31</w:t>
            </w:r>
          </w:p>
        </w:tc>
        <w:tc>
          <w:tcPr>
            <w:tcW w:w="2219" w:type="dxa"/>
          </w:tcPr>
          <w:p w14:paraId="254EE45F" w14:textId="0AD4F13F" w:rsidR="008F71E7" w:rsidRPr="000B3968" w:rsidRDefault="008F71E7" w:rsidP="008F71E7">
            <w:pPr>
              <w:rPr>
                <w:sz w:val="20"/>
                <w:szCs w:val="20"/>
              </w:rPr>
            </w:pPr>
            <w:r w:rsidRPr="000B3968">
              <w:rPr>
                <w:sz w:val="20"/>
                <w:szCs w:val="20"/>
              </w:rPr>
              <w:t>Lucas 14:25-35</w:t>
            </w:r>
          </w:p>
        </w:tc>
      </w:tr>
      <w:tr w:rsidR="008F71E7" w:rsidRPr="000B3968" w14:paraId="61046857" w14:textId="77777777" w:rsidTr="00F816B2">
        <w:tc>
          <w:tcPr>
            <w:tcW w:w="426" w:type="dxa"/>
          </w:tcPr>
          <w:p w14:paraId="1DA2BA12" w14:textId="3376AD8A"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06C8F9BE" w14:textId="07FDD165" w:rsidR="008F71E7" w:rsidRPr="000B3968" w:rsidRDefault="008F71E7" w:rsidP="008F71E7">
            <w:pPr>
              <w:rPr>
                <w:sz w:val="20"/>
                <w:szCs w:val="20"/>
              </w:rPr>
            </w:pPr>
            <w:r w:rsidRPr="000B3968">
              <w:rPr>
                <w:sz w:val="20"/>
                <w:szCs w:val="20"/>
              </w:rPr>
              <w:t>19 ABRIL</w:t>
            </w:r>
          </w:p>
        </w:tc>
        <w:tc>
          <w:tcPr>
            <w:tcW w:w="2218" w:type="dxa"/>
          </w:tcPr>
          <w:p w14:paraId="6721A026" w14:textId="2FC7602E" w:rsidR="008F71E7" w:rsidRPr="000B3968" w:rsidRDefault="008F71E7" w:rsidP="008F71E7">
            <w:pPr>
              <w:rPr>
                <w:sz w:val="20"/>
                <w:szCs w:val="20"/>
              </w:rPr>
            </w:pPr>
            <w:r w:rsidRPr="000B3968">
              <w:rPr>
                <w:sz w:val="20"/>
                <w:szCs w:val="20"/>
              </w:rPr>
              <w:t>2 Samuel 1-2</w:t>
            </w:r>
          </w:p>
        </w:tc>
        <w:tc>
          <w:tcPr>
            <w:tcW w:w="2219" w:type="dxa"/>
          </w:tcPr>
          <w:p w14:paraId="1009BF81" w14:textId="3FA22538" w:rsidR="008F71E7" w:rsidRPr="000B3968" w:rsidRDefault="008F71E7" w:rsidP="008F71E7">
            <w:pPr>
              <w:rPr>
                <w:sz w:val="20"/>
                <w:szCs w:val="20"/>
              </w:rPr>
            </w:pPr>
            <w:r w:rsidRPr="000B3968">
              <w:rPr>
                <w:sz w:val="20"/>
                <w:szCs w:val="20"/>
              </w:rPr>
              <w:t>Lucas 15:1-10</w:t>
            </w:r>
          </w:p>
        </w:tc>
      </w:tr>
      <w:tr w:rsidR="008F71E7" w:rsidRPr="000B3968" w14:paraId="2B269081" w14:textId="77777777" w:rsidTr="00F816B2">
        <w:tc>
          <w:tcPr>
            <w:tcW w:w="426" w:type="dxa"/>
          </w:tcPr>
          <w:p w14:paraId="0123BF74" w14:textId="558743E8"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5374838E" w14:textId="0C40462A" w:rsidR="008F71E7" w:rsidRPr="000B3968" w:rsidRDefault="008F71E7" w:rsidP="008F71E7">
            <w:pPr>
              <w:rPr>
                <w:sz w:val="20"/>
                <w:szCs w:val="20"/>
              </w:rPr>
            </w:pPr>
            <w:r w:rsidRPr="000B3968">
              <w:rPr>
                <w:sz w:val="20"/>
                <w:szCs w:val="20"/>
              </w:rPr>
              <w:t>20 ABRIL</w:t>
            </w:r>
          </w:p>
        </w:tc>
        <w:tc>
          <w:tcPr>
            <w:tcW w:w="2218" w:type="dxa"/>
          </w:tcPr>
          <w:p w14:paraId="37E7C431" w14:textId="307A0C1C" w:rsidR="008F71E7" w:rsidRPr="000B3968" w:rsidRDefault="008F71E7" w:rsidP="008F71E7">
            <w:pPr>
              <w:rPr>
                <w:sz w:val="20"/>
                <w:szCs w:val="20"/>
              </w:rPr>
            </w:pPr>
            <w:r w:rsidRPr="000B3968">
              <w:rPr>
                <w:sz w:val="20"/>
                <w:szCs w:val="20"/>
              </w:rPr>
              <w:t>2 Samuel 3-5</w:t>
            </w:r>
          </w:p>
        </w:tc>
        <w:tc>
          <w:tcPr>
            <w:tcW w:w="2219" w:type="dxa"/>
          </w:tcPr>
          <w:p w14:paraId="515E566E" w14:textId="5F0436BA" w:rsidR="008F71E7" w:rsidRPr="000B3968" w:rsidRDefault="008F71E7" w:rsidP="008F71E7">
            <w:pPr>
              <w:rPr>
                <w:sz w:val="20"/>
                <w:szCs w:val="20"/>
              </w:rPr>
            </w:pPr>
            <w:r w:rsidRPr="000B3968">
              <w:rPr>
                <w:sz w:val="20"/>
                <w:szCs w:val="20"/>
              </w:rPr>
              <w:t>Lucas 15:11-32</w:t>
            </w:r>
          </w:p>
        </w:tc>
      </w:tr>
      <w:tr w:rsidR="008F71E7" w:rsidRPr="000B3968" w14:paraId="3718E40D" w14:textId="77777777" w:rsidTr="00F816B2">
        <w:tc>
          <w:tcPr>
            <w:tcW w:w="426" w:type="dxa"/>
          </w:tcPr>
          <w:p w14:paraId="018276D7" w14:textId="42008C68"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0515BEA5" w14:textId="5C779084" w:rsidR="008F71E7" w:rsidRPr="000B3968" w:rsidRDefault="008F71E7" w:rsidP="008F71E7">
            <w:pPr>
              <w:rPr>
                <w:sz w:val="20"/>
                <w:szCs w:val="20"/>
              </w:rPr>
            </w:pPr>
            <w:r w:rsidRPr="000B3968">
              <w:rPr>
                <w:sz w:val="20"/>
                <w:szCs w:val="20"/>
              </w:rPr>
              <w:t>21 ABRIL</w:t>
            </w:r>
          </w:p>
        </w:tc>
        <w:tc>
          <w:tcPr>
            <w:tcW w:w="2218" w:type="dxa"/>
          </w:tcPr>
          <w:p w14:paraId="2E3F7DAF" w14:textId="13FE6C10" w:rsidR="008F71E7" w:rsidRPr="000B3968" w:rsidRDefault="008F71E7" w:rsidP="008F71E7">
            <w:pPr>
              <w:rPr>
                <w:sz w:val="20"/>
                <w:szCs w:val="20"/>
              </w:rPr>
            </w:pPr>
            <w:r w:rsidRPr="000B3968">
              <w:rPr>
                <w:sz w:val="20"/>
                <w:szCs w:val="20"/>
              </w:rPr>
              <w:t>2 Samuel 6-8</w:t>
            </w:r>
          </w:p>
        </w:tc>
        <w:tc>
          <w:tcPr>
            <w:tcW w:w="2219" w:type="dxa"/>
          </w:tcPr>
          <w:p w14:paraId="54C57B52" w14:textId="500C2386" w:rsidR="008F71E7" w:rsidRPr="000B3968" w:rsidRDefault="008F71E7" w:rsidP="008F71E7">
            <w:pPr>
              <w:rPr>
                <w:sz w:val="20"/>
                <w:szCs w:val="20"/>
              </w:rPr>
            </w:pPr>
            <w:r w:rsidRPr="000B3968">
              <w:rPr>
                <w:sz w:val="20"/>
                <w:szCs w:val="20"/>
              </w:rPr>
              <w:t>Lucas 16</w:t>
            </w:r>
            <w:r w:rsidR="007F6CAF" w:rsidRPr="000B3968">
              <w:rPr>
                <w:sz w:val="20"/>
                <w:szCs w:val="20"/>
              </w:rPr>
              <w:t>:1-18</w:t>
            </w:r>
          </w:p>
        </w:tc>
      </w:tr>
      <w:tr w:rsidR="008F71E7" w:rsidRPr="000B3968" w14:paraId="62028831" w14:textId="77777777" w:rsidTr="00F816B2">
        <w:tc>
          <w:tcPr>
            <w:tcW w:w="426" w:type="dxa"/>
          </w:tcPr>
          <w:p w14:paraId="50F18E0E" w14:textId="72B61902" w:rsidR="008F71E7" w:rsidRPr="000B3968" w:rsidRDefault="008F71E7" w:rsidP="008F71E7">
            <w:pPr>
              <w:rPr>
                <w:sz w:val="20"/>
                <w:szCs w:val="20"/>
              </w:rPr>
            </w:pPr>
            <w:r w:rsidRPr="000B3968">
              <w:rPr>
                <w:rFonts w:ascii="Segoe UI Symbol" w:hAnsi="Segoe UI Symbol" w:cs="Segoe UI Symbol"/>
                <w:sz w:val="20"/>
                <w:szCs w:val="20"/>
              </w:rPr>
              <w:t>🔿</w:t>
            </w:r>
          </w:p>
        </w:tc>
        <w:tc>
          <w:tcPr>
            <w:tcW w:w="1997" w:type="dxa"/>
          </w:tcPr>
          <w:p w14:paraId="5DE385ED" w14:textId="117F306B" w:rsidR="008F71E7" w:rsidRPr="000B3968" w:rsidRDefault="008F71E7" w:rsidP="008F71E7">
            <w:pPr>
              <w:rPr>
                <w:sz w:val="20"/>
                <w:szCs w:val="20"/>
              </w:rPr>
            </w:pPr>
            <w:r w:rsidRPr="000B3968">
              <w:rPr>
                <w:sz w:val="20"/>
                <w:szCs w:val="20"/>
              </w:rPr>
              <w:t>22 ABRIL</w:t>
            </w:r>
          </w:p>
        </w:tc>
        <w:tc>
          <w:tcPr>
            <w:tcW w:w="2218" w:type="dxa"/>
          </w:tcPr>
          <w:p w14:paraId="7C95C2F0" w14:textId="49B1CA97" w:rsidR="008F71E7" w:rsidRPr="000B3968" w:rsidRDefault="008F71E7" w:rsidP="008F71E7">
            <w:pPr>
              <w:rPr>
                <w:sz w:val="20"/>
                <w:szCs w:val="20"/>
              </w:rPr>
            </w:pPr>
            <w:r w:rsidRPr="000B3968">
              <w:rPr>
                <w:sz w:val="20"/>
                <w:szCs w:val="20"/>
              </w:rPr>
              <w:t>2 Samuel 9-11</w:t>
            </w:r>
          </w:p>
        </w:tc>
        <w:tc>
          <w:tcPr>
            <w:tcW w:w="2219" w:type="dxa"/>
          </w:tcPr>
          <w:p w14:paraId="18647C55" w14:textId="66F9C88E" w:rsidR="008F71E7" w:rsidRPr="000B3968" w:rsidRDefault="007F6CAF" w:rsidP="008F71E7">
            <w:pPr>
              <w:rPr>
                <w:sz w:val="20"/>
                <w:szCs w:val="20"/>
              </w:rPr>
            </w:pPr>
            <w:r w:rsidRPr="000B3968">
              <w:rPr>
                <w:sz w:val="20"/>
                <w:szCs w:val="20"/>
              </w:rPr>
              <w:t>Lucas 16:19-31</w:t>
            </w:r>
          </w:p>
        </w:tc>
      </w:tr>
      <w:tr w:rsidR="007F6CAF" w:rsidRPr="000B3968" w14:paraId="3CF3348B" w14:textId="77777777" w:rsidTr="00F816B2">
        <w:tc>
          <w:tcPr>
            <w:tcW w:w="426" w:type="dxa"/>
          </w:tcPr>
          <w:p w14:paraId="162FAC4D" w14:textId="27A156DB"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DF1BA0C" w14:textId="252EAC04" w:rsidR="007F6CAF" w:rsidRPr="000B3968" w:rsidRDefault="007F6CAF" w:rsidP="007F6CAF">
            <w:pPr>
              <w:rPr>
                <w:sz w:val="20"/>
                <w:szCs w:val="20"/>
              </w:rPr>
            </w:pPr>
            <w:r w:rsidRPr="000B3968">
              <w:rPr>
                <w:sz w:val="20"/>
                <w:szCs w:val="20"/>
              </w:rPr>
              <w:t>23 ABRIL</w:t>
            </w:r>
          </w:p>
        </w:tc>
        <w:tc>
          <w:tcPr>
            <w:tcW w:w="2218" w:type="dxa"/>
          </w:tcPr>
          <w:p w14:paraId="7D7B4169" w14:textId="0F00346D" w:rsidR="007F6CAF" w:rsidRPr="000B3968" w:rsidRDefault="007F6CAF" w:rsidP="007F6CAF">
            <w:pPr>
              <w:rPr>
                <w:sz w:val="20"/>
                <w:szCs w:val="20"/>
              </w:rPr>
            </w:pPr>
            <w:r w:rsidRPr="000B3968">
              <w:rPr>
                <w:sz w:val="20"/>
                <w:szCs w:val="20"/>
              </w:rPr>
              <w:t>2 Samuel 12-13</w:t>
            </w:r>
          </w:p>
        </w:tc>
        <w:tc>
          <w:tcPr>
            <w:tcW w:w="2219" w:type="dxa"/>
          </w:tcPr>
          <w:p w14:paraId="7C895E4A" w14:textId="0BB0D4F8" w:rsidR="007F6CAF" w:rsidRPr="000B3968" w:rsidRDefault="007F6CAF" w:rsidP="007F6CAF">
            <w:pPr>
              <w:rPr>
                <w:sz w:val="20"/>
                <w:szCs w:val="20"/>
              </w:rPr>
            </w:pPr>
            <w:r w:rsidRPr="000B3968">
              <w:rPr>
                <w:sz w:val="20"/>
                <w:szCs w:val="20"/>
              </w:rPr>
              <w:t>Lucas 17:1-19</w:t>
            </w:r>
          </w:p>
        </w:tc>
      </w:tr>
      <w:tr w:rsidR="007F6CAF" w:rsidRPr="000B3968" w14:paraId="4F72B668" w14:textId="77777777" w:rsidTr="00F816B2">
        <w:tc>
          <w:tcPr>
            <w:tcW w:w="426" w:type="dxa"/>
          </w:tcPr>
          <w:p w14:paraId="5933957B" w14:textId="162FE3F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AFA797C" w14:textId="235EA73E" w:rsidR="007F6CAF" w:rsidRPr="000B3968" w:rsidRDefault="007F6CAF" w:rsidP="007F6CAF">
            <w:pPr>
              <w:rPr>
                <w:sz w:val="20"/>
                <w:szCs w:val="20"/>
              </w:rPr>
            </w:pPr>
            <w:r w:rsidRPr="000B3968">
              <w:rPr>
                <w:sz w:val="20"/>
                <w:szCs w:val="20"/>
              </w:rPr>
              <w:t>24 ABRIL</w:t>
            </w:r>
          </w:p>
        </w:tc>
        <w:tc>
          <w:tcPr>
            <w:tcW w:w="2218" w:type="dxa"/>
          </w:tcPr>
          <w:p w14:paraId="66134FCE" w14:textId="7F9B2B42" w:rsidR="007F6CAF" w:rsidRPr="000B3968" w:rsidRDefault="007F6CAF" w:rsidP="007F6CAF">
            <w:pPr>
              <w:rPr>
                <w:sz w:val="20"/>
                <w:szCs w:val="20"/>
              </w:rPr>
            </w:pPr>
            <w:r w:rsidRPr="000B3968">
              <w:rPr>
                <w:sz w:val="20"/>
                <w:szCs w:val="20"/>
              </w:rPr>
              <w:t>2 Samuel 14-15</w:t>
            </w:r>
          </w:p>
        </w:tc>
        <w:tc>
          <w:tcPr>
            <w:tcW w:w="2219" w:type="dxa"/>
          </w:tcPr>
          <w:p w14:paraId="0DE96FCD" w14:textId="19E6DCA0" w:rsidR="007F6CAF" w:rsidRPr="000B3968" w:rsidRDefault="007F6CAF" w:rsidP="007F6CAF">
            <w:pPr>
              <w:rPr>
                <w:sz w:val="20"/>
                <w:szCs w:val="20"/>
              </w:rPr>
            </w:pPr>
            <w:r w:rsidRPr="000B3968">
              <w:rPr>
                <w:sz w:val="20"/>
                <w:szCs w:val="20"/>
              </w:rPr>
              <w:t>Lucas 17:20-37</w:t>
            </w:r>
          </w:p>
        </w:tc>
      </w:tr>
      <w:tr w:rsidR="007F6CAF" w:rsidRPr="000B3968" w14:paraId="5BB7CE86" w14:textId="77777777" w:rsidTr="00F816B2">
        <w:tc>
          <w:tcPr>
            <w:tcW w:w="426" w:type="dxa"/>
          </w:tcPr>
          <w:p w14:paraId="7ECC90B0" w14:textId="43857B1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8D7B923" w14:textId="55067328" w:rsidR="007F6CAF" w:rsidRPr="000B3968" w:rsidRDefault="007F6CAF" w:rsidP="007F6CAF">
            <w:pPr>
              <w:rPr>
                <w:sz w:val="20"/>
                <w:szCs w:val="20"/>
              </w:rPr>
            </w:pPr>
            <w:r w:rsidRPr="000B3968">
              <w:rPr>
                <w:sz w:val="20"/>
                <w:szCs w:val="20"/>
              </w:rPr>
              <w:t>25 ABRIL</w:t>
            </w:r>
          </w:p>
        </w:tc>
        <w:tc>
          <w:tcPr>
            <w:tcW w:w="2218" w:type="dxa"/>
          </w:tcPr>
          <w:p w14:paraId="56E6174E" w14:textId="2B9F9B2B" w:rsidR="007F6CAF" w:rsidRPr="000B3968" w:rsidRDefault="007F6CAF" w:rsidP="007F6CAF">
            <w:pPr>
              <w:rPr>
                <w:sz w:val="20"/>
                <w:szCs w:val="20"/>
              </w:rPr>
            </w:pPr>
            <w:r w:rsidRPr="000B3968">
              <w:rPr>
                <w:sz w:val="20"/>
                <w:szCs w:val="20"/>
              </w:rPr>
              <w:t>2 Samuel 16-18</w:t>
            </w:r>
          </w:p>
        </w:tc>
        <w:tc>
          <w:tcPr>
            <w:tcW w:w="2219" w:type="dxa"/>
          </w:tcPr>
          <w:p w14:paraId="5418EFE4" w14:textId="48AAB83F" w:rsidR="007F6CAF" w:rsidRPr="000B3968" w:rsidRDefault="007F6CAF" w:rsidP="007F6CAF">
            <w:pPr>
              <w:rPr>
                <w:sz w:val="20"/>
                <w:szCs w:val="20"/>
              </w:rPr>
            </w:pPr>
            <w:r w:rsidRPr="000B3968">
              <w:rPr>
                <w:sz w:val="20"/>
                <w:szCs w:val="20"/>
              </w:rPr>
              <w:t>Lucas 18:1-30</w:t>
            </w:r>
          </w:p>
        </w:tc>
      </w:tr>
      <w:tr w:rsidR="007F6CAF" w:rsidRPr="000B3968" w14:paraId="496E4FCD" w14:textId="77777777" w:rsidTr="00F816B2">
        <w:tc>
          <w:tcPr>
            <w:tcW w:w="426" w:type="dxa"/>
          </w:tcPr>
          <w:p w14:paraId="357ADC92" w14:textId="7A694A1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56CAA7A" w14:textId="10E1C146" w:rsidR="007F6CAF" w:rsidRPr="000B3968" w:rsidRDefault="007F6CAF" w:rsidP="007F6CAF">
            <w:pPr>
              <w:rPr>
                <w:sz w:val="20"/>
                <w:szCs w:val="20"/>
              </w:rPr>
            </w:pPr>
            <w:r w:rsidRPr="000B3968">
              <w:rPr>
                <w:sz w:val="20"/>
                <w:szCs w:val="20"/>
              </w:rPr>
              <w:t>26 ABRIL</w:t>
            </w:r>
          </w:p>
        </w:tc>
        <w:tc>
          <w:tcPr>
            <w:tcW w:w="2218" w:type="dxa"/>
          </w:tcPr>
          <w:p w14:paraId="74D4D133" w14:textId="0678CFC5" w:rsidR="007F6CAF" w:rsidRPr="000B3968" w:rsidRDefault="007F6CAF" w:rsidP="007F6CAF">
            <w:pPr>
              <w:rPr>
                <w:sz w:val="20"/>
                <w:szCs w:val="20"/>
              </w:rPr>
            </w:pPr>
            <w:r w:rsidRPr="000B3968">
              <w:rPr>
                <w:sz w:val="20"/>
                <w:szCs w:val="20"/>
              </w:rPr>
              <w:t>2 Samuel 19-20</w:t>
            </w:r>
          </w:p>
        </w:tc>
        <w:tc>
          <w:tcPr>
            <w:tcW w:w="2219" w:type="dxa"/>
          </w:tcPr>
          <w:p w14:paraId="236A8B4A" w14:textId="586B25B9" w:rsidR="007F6CAF" w:rsidRPr="000B3968" w:rsidRDefault="007F6CAF" w:rsidP="007F6CAF">
            <w:pPr>
              <w:rPr>
                <w:sz w:val="20"/>
                <w:szCs w:val="20"/>
              </w:rPr>
            </w:pPr>
            <w:r w:rsidRPr="000B3968">
              <w:rPr>
                <w:sz w:val="20"/>
                <w:szCs w:val="20"/>
              </w:rPr>
              <w:t>Lucas 18:31-43</w:t>
            </w:r>
          </w:p>
        </w:tc>
      </w:tr>
      <w:tr w:rsidR="007F6CAF" w:rsidRPr="000B3968" w14:paraId="613DA8DF" w14:textId="77777777" w:rsidTr="00F816B2">
        <w:tc>
          <w:tcPr>
            <w:tcW w:w="426" w:type="dxa"/>
          </w:tcPr>
          <w:p w14:paraId="27F854F9" w14:textId="76D65485"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CE0A4B4" w14:textId="0FD108D4" w:rsidR="007F6CAF" w:rsidRPr="000B3968" w:rsidRDefault="007F6CAF" w:rsidP="007F6CAF">
            <w:pPr>
              <w:rPr>
                <w:sz w:val="20"/>
                <w:szCs w:val="20"/>
              </w:rPr>
            </w:pPr>
            <w:r w:rsidRPr="000B3968">
              <w:rPr>
                <w:sz w:val="20"/>
                <w:szCs w:val="20"/>
              </w:rPr>
              <w:t>27 ABRIL</w:t>
            </w:r>
          </w:p>
        </w:tc>
        <w:tc>
          <w:tcPr>
            <w:tcW w:w="2218" w:type="dxa"/>
          </w:tcPr>
          <w:p w14:paraId="511B7BD6" w14:textId="760FA214" w:rsidR="007F6CAF" w:rsidRPr="000B3968" w:rsidRDefault="007F6CAF" w:rsidP="007F6CAF">
            <w:pPr>
              <w:rPr>
                <w:sz w:val="20"/>
                <w:szCs w:val="20"/>
              </w:rPr>
            </w:pPr>
            <w:r w:rsidRPr="000B3968">
              <w:rPr>
                <w:sz w:val="20"/>
                <w:szCs w:val="20"/>
              </w:rPr>
              <w:t>2 Samuel 21-22</w:t>
            </w:r>
          </w:p>
        </w:tc>
        <w:tc>
          <w:tcPr>
            <w:tcW w:w="2219" w:type="dxa"/>
          </w:tcPr>
          <w:p w14:paraId="266A90B1" w14:textId="21930612" w:rsidR="007F6CAF" w:rsidRPr="000B3968" w:rsidRDefault="007F6CAF" w:rsidP="007F6CAF">
            <w:pPr>
              <w:rPr>
                <w:sz w:val="20"/>
                <w:szCs w:val="20"/>
              </w:rPr>
            </w:pPr>
            <w:r w:rsidRPr="000B3968">
              <w:rPr>
                <w:sz w:val="20"/>
                <w:szCs w:val="20"/>
              </w:rPr>
              <w:t>Lucas 19:1-27</w:t>
            </w:r>
          </w:p>
        </w:tc>
      </w:tr>
      <w:tr w:rsidR="007F6CAF" w:rsidRPr="000B3968" w14:paraId="1E8B1C69" w14:textId="77777777" w:rsidTr="00F816B2">
        <w:tc>
          <w:tcPr>
            <w:tcW w:w="426" w:type="dxa"/>
          </w:tcPr>
          <w:p w14:paraId="1584534C" w14:textId="37F6B1C6"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07C4DC0" w14:textId="6A343BAD" w:rsidR="007F6CAF" w:rsidRPr="000B3968" w:rsidRDefault="007F6CAF" w:rsidP="007F6CAF">
            <w:pPr>
              <w:rPr>
                <w:sz w:val="20"/>
                <w:szCs w:val="20"/>
              </w:rPr>
            </w:pPr>
            <w:r w:rsidRPr="000B3968">
              <w:rPr>
                <w:sz w:val="20"/>
                <w:szCs w:val="20"/>
              </w:rPr>
              <w:t>28 ABRIL</w:t>
            </w:r>
          </w:p>
        </w:tc>
        <w:tc>
          <w:tcPr>
            <w:tcW w:w="2218" w:type="dxa"/>
          </w:tcPr>
          <w:p w14:paraId="0BBF68A3" w14:textId="67168B77" w:rsidR="007F6CAF" w:rsidRPr="000B3968" w:rsidRDefault="007F6CAF" w:rsidP="007F6CAF">
            <w:pPr>
              <w:rPr>
                <w:sz w:val="20"/>
                <w:szCs w:val="20"/>
              </w:rPr>
            </w:pPr>
            <w:r w:rsidRPr="000B3968">
              <w:rPr>
                <w:sz w:val="20"/>
                <w:szCs w:val="20"/>
              </w:rPr>
              <w:t>2 Samuel 23-24</w:t>
            </w:r>
          </w:p>
        </w:tc>
        <w:tc>
          <w:tcPr>
            <w:tcW w:w="2219" w:type="dxa"/>
          </w:tcPr>
          <w:p w14:paraId="491DFD4C" w14:textId="205CAE8B" w:rsidR="007F6CAF" w:rsidRPr="000B3968" w:rsidRDefault="007F6CAF" w:rsidP="007F6CAF">
            <w:pPr>
              <w:rPr>
                <w:sz w:val="20"/>
                <w:szCs w:val="20"/>
              </w:rPr>
            </w:pPr>
            <w:r w:rsidRPr="000B3968">
              <w:rPr>
                <w:sz w:val="20"/>
                <w:szCs w:val="20"/>
              </w:rPr>
              <w:t>Lucas 19:28-48</w:t>
            </w:r>
          </w:p>
        </w:tc>
      </w:tr>
      <w:tr w:rsidR="007F6CAF" w:rsidRPr="000B3968" w14:paraId="440DFC15" w14:textId="77777777" w:rsidTr="00F816B2">
        <w:tc>
          <w:tcPr>
            <w:tcW w:w="426" w:type="dxa"/>
          </w:tcPr>
          <w:p w14:paraId="59CDACC7" w14:textId="22A09E77"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26A36D1" w14:textId="2608D238" w:rsidR="007F6CAF" w:rsidRPr="000B3968" w:rsidRDefault="007F6CAF" w:rsidP="007F6CAF">
            <w:pPr>
              <w:rPr>
                <w:sz w:val="20"/>
                <w:szCs w:val="20"/>
              </w:rPr>
            </w:pPr>
            <w:r w:rsidRPr="000B3968">
              <w:rPr>
                <w:sz w:val="20"/>
                <w:szCs w:val="20"/>
              </w:rPr>
              <w:t>29 ABRIL</w:t>
            </w:r>
          </w:p>
        </w:tc>
        <w:tc>
          <w:tcPr>
            <w:tcW w:w="2218" w:type="dxa"/>
          </w:tcPr>
          <w:p w14:paraId="7FC5D8AC" w14:textId="4F67045B" w:rsidR="007F6CAF" w:rsidRPr="000B3968" w:rsidRDefault="007F6CAF" w:rsidP="007F6CAF">
            <w:pPr>
              <w:rPr>
                <w:sz w:val="20"/>
                <w:szCs w:val="20"/>
              </w:rPr>
            </w:pPr>
            <w:r w:rsidRPr="000B3968">
              <w:rPr>
                <w:sz w:val="20"/>
                <w:szCs w:val="20"/>
              </w:rPr>
              <w:t>1 Reyes 1-2</w:t>
            </w:r>
          </w:p>
        </w:tc>
        <w:tc>
          <w:tcPr>
            <w:tcW w:w="2219" w:type="dxa"/>
          </w:tcPr>
          <w:p w14:paraId="64163C23" w14:textId="1EA0C159" w:rsidR="007F6CAF" w:rsidRPr="000B3968" w:rsidRDefault="007F6CAF" w:rsidP="007F6CAF">
            <w:pPr>
              <w:rPr>
                <w:sz w:val="20"/>
                <w:szCs w:val="20"/>
              </w:rPr>
            </w:pPr>
            <w:r w:rsidRPr="000B3968">
              <w:rPr>
                <w:sz w:val="20"/>
                <w:szCs w:val="20"/>
              </w:rPr>
              <w:t>Lucas 20:1-26</w:t>
            </w:r>
          </w:p>
        </w:tc>
      </w:tr>
      <w:tr w:rsidR="007F6CAF" w:rsidRPr="000B3968" w14:paraId="4602E517" w14:textId="77777777" w:rsidTr="00F816B2">
        <w:tc>
          <w:tcPr>
            <w:tcW w:w="426" w:type="dxa"/>
          </w:tcPr>
          <w:p w14:paraId="678C84A6" w14:textId="277F64A5"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4C9B80A" w14:textId="34635906" w:rsidR="007F6CAF" w:rsidRPr="000B3968" w:rsidRDefault="007F6CAF" w:rsidP="007F6CAF">
            <w:pPr>
              <w:rPr>
                <w:sz w:val="20"/>
                <w:szCs w:val="20"/>
              </w:rPr>
            </w:pPr>
            <w:r w:rsidRPr="000B3968">
              <w:rPr>
                <w:sz w:val="20"/>
                <w:szCs w:val="20"/>
              </w:rPr>
              <w:t>30 ABRIL</w:t>
            </w:r>
          </w:p>
        </w:tc>
        <w:tc>
          <w:tcPr>
            <w:tcW w:w="2218" w:type="dxa"/>
          </w:tcPr>
          <w:p w14:paraId="19A6020B" w14:textId="43182438" w:rsidR="007F6CAF" w:rsidRPr="000B3968" w:rsidRDefault="007F6CAF" w:rsidP="007F6CAF">
            <w:pPr>
              <w:rPr>
                <w:sz w:val="20"/>
                <w:szCs w:val="20"/>
              </w:rPr>
            </w:pPr>
            <w:r w:rsidRPr="000B3968">
              <w:rPr>
                <w:sz w:val="20"/>
                <w:szCs w:val="20"/>
              </w:rPr>
              <w:t>1 Reyes 3-5</w:t>
            </w:r>
          </w:p>
        </w:tc>
        <w:tc>
          <w:tcPr>
            <w:tcW w:w="2219" w:type="dxa"/>
          </w:tcPr>
          <w:p w14:paraId="10A9327F" w14:textId="18262550" w:rsidR="007F6CAF" w:rsidRPr="000B3968" w:rsidRDefault="007F6CAF" w:rsidP="007F6CAF">
            <w:pPr>
              <w:rPr>
                <w:sz w:val="20"/>
                <w:szCs w:val="20"/>
              </w:rPr>
            </w:pPr>
            <w:r w:rsidRPr="000B3968">
              <w:rPr>
                <w:sz w:val="20"/>
                <w:szCs w:val="20"/>
              </w:rPr>
              <w:t>Lucas 20:27-47</w:t>
            </w:r>
          </w:p>
        </w:tc>
      </w:tr>
      <w:tr w:rsidR="007F6CAF" w:rsidRPr="000B3968" w14:paraId="1E20D2F1" w14:textId="77777777" w:rsidTr="00F816B2">
        <w:tc>
          <w:tcPr>
            <w:tcW w:w="426" w:type="dxa"/>
          </w:tcPr>
          <w:p w14:paraId="781B6A9C" w14:textId="433D39C7"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ED5D8E8" w14:textId="539A6E86" w:rsidR="007F6CAF" w:rsidRPr="000B3968" w:rsidRDefault="007F6CAF" w:rsidP="007F6CAF">
            <w:pPr>
              <w:rPr>
                <w:sz w:val="20"/>
                <w:szCs w:val="20"/>
              </w:rPr>
            </w:pPr>
            <w:r w:rsidRPr="000B3968">
              <w:rPr>
                <w:sz w:val="20"/>
                <w:szCs w:val="20"/>
              </w:rPr>
              <w:t>1 MAYO</w:t>
            </w:r>
          </w:p>
        </w:tc>
        <w:tc>
          <w:tcPr>
            <w:tcW w:w="2218" w:type="dxa"/>
          </w:tcPr>
          <w:p w14:paraId="7CEF2E65" w14:textId="7636FEDB" w:rsidR="007F6CAF" w:rsidRPr="000B3968" w:rsidRDefault="007F6CAF" w:rsidP="007F6CAF">
            <w:pPr>
              <w:rPr>
                <w:sz w:val="20"/>
                <w:szCs w:val="20"/>
              </w:rPr>
            </w:pPr>
            <w:r w:rsidRPr="000B3968">
              <w:rPr>
                <w:sz w:val="20"/>
                <w:szCs w:val="20"/>
              </w:rPr>
              <w:t>1 Reyes 6-7</w:t>
            </w:r>
          </w:p>
        </w:tc>
        <w:tc>
          <w:tcPr>
            <w:tcW w:w="2219" w:type="dxa"/>
          </w:tcPr>
          <w:p w14:paraId="7ED3CB07" w14:textId="0A722776" w:rsidR="007F6CAF" w:rsidRPr="000B3968" w:rsidRDefault="007F6CAF" w:rsidP="007F6CAF">
            <w:pPr>
              <w:rPr>
                <w:sz w:val="20"/>
                <w:szCs w:val="20"/>
              </w:rPr>
            </w:pPr>
            <w:r w:rsidRPr="000B3968">
              <w:rPr>
                <w:sz w:val="20"/>
                <w:szCs w:val="20"/>
              </w:rPr>
              <w:t>Lucas 21:1-19</w:t>
            </w:r>
          </w:p>
        </w:tc>
      </w:tr>
      <w:tr w:rsidR="007F6CAF" w:rsidRPr="000B3968" w14:paraId="5BB19AFF" w14:textId="77777777" w:rsidTr="00F816B2">
        <w:tc>
          <w:tcPr>
            <w:tcW w:w="426" w:type="dxa"/>
          </w:tcPr>
          <w:p w14:paraId="6C4923B7" w14:textId="039A75A9"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CEC1E36" w14:textId="4442DADA" w:rsidR="007F6CAF" w:rsidRPr="000B3968" w:rsidRDefault="007F6CAF" w:rsidP="007F6CAF">
            <w:pPr>
              <w:rPr>
                <w:sz w:val="20"/>
                <w:szCs w:val="20"/>
              </w:rPr>
            </w:pPr>
            <w:r w:rsidRPr="000B3968">
              <w:rPr>
                <w:sz w:val="20"/>
                <w:szCs w:val="20"/>
              </w:rPr>
              <w:t>2 MAYO</w:t>
            </w:r>
          </w:p>
        </w:tc>
        <w:tc>
          <w:tcPr>
            <w:tcW w:w="2218" w:type="dxa"/>
          </w:tcPr>
          <w:p w14:paraId="194FEBD7" w14:textId="3149AB0A" w:rsidR="007F6CAF" w:rsidRPr="000B3968" w:rsidRDefault="007F6CAF" w:rsidP="007F6CAF">
            <w:pPr>
              <w:rPr>
                <w:sz w:val="20"/>
                <w:szCs w:val="20"/>
              </w:rPr>
            </w:pPr>
            <w:r w:rsidRPr="000B3968">
              <w:rPr>
                <w:sz w:val="20"/>
                <w:szCs w:val="20"/>
              </w:rPr>
              <w:t>1 Reyes 8</w:t>
            </w:r>
          </w:p>
        </w:tc>
        <w:tc>
          <w:tcPr>
            <w:tcW w:w="2219" w:type="dxa"/>
          </w:tcPr>
          <w:p w14:paraId="2A175200" w14:textId="58609296" w:rsidR="007F6CAF" w:rsidRPr="000B3968" w:rsidRDefault="007F6CAF" w:rsidP="007F6CAF">
            <w:pPr>
              <w:rPr>
                <w:sz w:val="20"/>
                <w:szCs w:val="20"/>
              </w:rPr>
            </w:pPr>
            <w:r w:rsidRPr="000B3968">
              <w:rPr>
                <w:sz w:val="20"/>
                <w:szCs w:val="20"/>
              </w:rPr>
              <w:t>Lucas 21:20-38</w:t>
            </w:r>
          </w:p>
        </w:tc>
      </w:tr>
      <w:tr w:rsidR="007F6CAF" w:rsidRPr="000B3968" w14:paraId="4921B017" w14:textId="77777777" w:rsidTr="00F816B2">
        <w:tc>
          <w:tcPr>
            <w:tcW w:w="426" w:type="dxa"/>
          </w:tcPr>
          <w:p w14:paraId="4794100A" w14:textId="2755F5A2"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6381C96" w14:textId="18F12C75" w:rsidR="007F6CAF" w:rsidRPr="000B3968" w:rsidRDefault="007F6CAF" w:rsidP="007F6CAF">
            <w:pPr>
              <w:rPr>
                <w:sz w:val="20"/>
                <w:szCs w:val="20"/>
              </w:rPr>
            </w:pPr>
            <w:r w:rsidRPr="000B3968">
              <w:rPr>
                <w:sz w:val="20"/>
                <w:szCs w:val="20"/>
              </w:rPr>
              <w:t>3 MAYO</w:t>
            </w:r>
          </w:p>
        </w:tc>
        <w:tc>
          <w:tcPr>
            <w:tcW w:w="2218" w:type="dxa"/>
          </w:tcPr>
          <w:p w14:paraId="01AD6EE1" w14:textId="38295397" w:rsidR="007F6CAF" w:rsidRPr="000B3968" w:rsidRDefault="007F6CAF" w:rsidP="007F6CAF">
            <w:pPr>
              <w:rPr>
                <w:sz w:val="20"/>
                <w:szCs w:val="20"/>
              </w:rPr>
            </w:pPr>
            <w:r w:rsidRPr="000B3968">
              <w:rPr>
                <w:sz w:val="20"/>
                <w:szCs w:val="20"/>
              </w:rPr>
              <w:t>1 Reyes 9-10</w:t>
            </w:r>
          </w:p>
        </w:tc>
        <w:tc>
          <w:tcPr>
            <w:tcW w:w="2219" w:type="dxa"/>
          </w:tcPr>
          <w:p w14:paraId="75834CAE" w14:textId="0BE47197" w:rsidR="007F6CAF" w:rsidRPr="000B3968" w:rsidRDefault="007F6CAF" w:rsidP="007F6CAF">
            <w:pPr>
              <w:rPr>
                <w:sz w:val="20"/>
                <w:szCs w:val="20"/>
              </w:rPr>
            </w:pPr>
            <w:r w:rsidRPr="000B3968">
              <w:rPr>
                <w:sz w:val="20"/>
                <w:szCs w:val="20"/>
              </w:rPr>
              <w:t>Lucas 22:1-30</w:t>
            </w:r>
          </w:p>
        </w:tc>
      </w:tr>
      <w:tr w:rsidR="007F6CAF" w:rsidRPr="000B3968" w14:paraId="778789E3" w14:textId="77777777" w:rsidTr="00F816B2">
        <w:tc>
          <w:tcPr>
            <w:tcW w:w="426" w:type="dxa"/>
          </w:tcPr>
          <w:p w14:paraId="2C6D3D18" w14:textId="6561181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5CD9A48" w14:textId="32E47B0F" w:rsidR="007F6CAF" w:rsidRPr="000B3968" w:rsidRDefault="007F6CAF" w:rsidP="007F6CAF">
            <w:pPr>
              <w:rPr>
                <w:sz w:val="20"/>
                <w:szCs w:val="20"/>
              </w:rPr>
            </w:pPr>
            <w:r w:rsidRPr="000B3968">
              <w:rPr>
                <w:sz w:val="20"/>
                <w:szCs w:val="20"/>
              </w:rPr>
              <w:t>4 MAYO</w:t>
            </w:r>
          </w:p>
        </w:tc>
        <w:tc>
          <w:tcPr>
            <w:tcW w:w="2218" w:type="dxa"/>
          </w:tcPr>
          <w:p w14:paraId="6BA4B0D1" w14:textId="43EE2F2E" w:rsidR="007F6CAF" w:rsidRPr="000B3968" w:rsidRDefault="007F6CAF" w:rsidP="007F6CAF">
            <w:pPr>
              <w:rPr>
                <w:sz w:val="20"/>
                <w:szCs w:val="20"/>
              </w:rPr>
            </w:pPr>
            <w:r w:rsidRPr="000B3968">
              <w:rPr>
                <w:sz w:val="20"/>
                <w:szCs w:val="20"/>
              </w:rPr>
              <w:t>1 Reyes 11-12</w:t>
            </w:r>
          </w:p>
        </w:tc>
        <w:tc>
          <w:tcPr>
            <w:tcW w:w="2219" w:type="dxa"/>
          </w:tcPr>
          <w:p w14:paraId="28203B16" w14:textId="55E67350" w:rsidR="007F6CAF" w:rsidRPr="000B3968" w:rsidRDefault="007F6CAF" w:rsidP="007F6CAF">
            <w:pPr>
              <w:rPr>
                <w:sz w:val="20"/>
                <w:szCs w:val="20"/>
              </w:rPr>
            </w:pPr>
            <w:r w:rsidRPr="000B3968">
              <w:rPr>
                <w:sz w:val="20"/>
                <w:szCs w:val="20"/>
              </w:rPr>
              <w:t>Lucas 22:31-46</w:t>
            </w:r>
          </w:p>
        </w:tc>
      </w:tr>
      <w:tr w:rsidR="007F6CAF" w:rsidRPr="000B3968" w14:paraId="0AA101DC" w14:textId="77777777" w:rsidTr="00F816B2">
        <w:tc>
          <w:tcPr>
            <w:tcW w:w="426" w:type="dxa"/>
          </w:tcPr>
          <w:p w14:paraId="25C1D3EF" w14:textId="15D0D357"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7EC4514" w14:textId="7EA491C3" w:rsidR="007F6CAF" w:rsidRPr="000B3968" w:rsidRDefault="007F6CAF" w:rsidP="007F6CAF">
            <w:pPr>
              <w:rPr>
                <w:sz w:val="20"/>
                <w:szCs w:val="20"/>
              </w:rPr>
            </w:pPr>
            <w:r w:rsidRPr="000B3968">
              <w:rPr>
                <w:sz w:val="20"/>
                <w:szCs w:val="20"/>
              </w:rPr>
              <w:t>5 MAYO</w:t>
            </w:r>
          </w:p>
        </w:tc>
        <w:tc>
          <w:tcPr>
            <w:tcW w:w="2218" w:type="dxa"/>
          </w:tcPr>
          <w:p w14:paraId="5E22CE28" w14:textId="1E96E724" w:rsidR="007F6CAF" w:rsidRPr="000B3968" w:rsidRDefault="007F6CAF" w:rsidP="007F6CAF">
            <w:pPr>
              <w:rPr>
                <w:sz w:val="20"/>
                <w:szCs w:val="20"/>
              </w:rPr>
            </w:pPr>
            <w:r w:rsidRPr="000B3968">
              <w:rPr>
                <w:sz w:val="20"/>
                <w:szCs w:val="20"/>
              </w:rPr>
              <w:t>1 Reyes 13-15</w:t>
            </w:r>
          </w:p>
        </w:tc>
        <w:tc>
          <w:tcPr>
            <w:tcW w:w="2219" w:type="dxa"/>
          </w:tcPr>
          <w:p w14:paraId="784BAFB7" w14:textId="04E2AC84" w:rsidR="007F6CAF" w:rsidRPr="000B3968" w:rsidRDefault="007F6CAF" w:rsidP="007F6CAF">
            <w:pPr>
              <w:rPr>
                <w:sz w:val="20"/>
                <w:szCs w:val="20"/>
              </w:rPr>
            </w:pPr>
            <w:r w:rsidRPr="000B3968">
              <w:rPr>
                <w:sz w:val="20"/>
                <w:szCs w:val="20"/>
              </w:rPr>
              <w:t>Lucas 22:47-71</w:t>
            </w:r>
          </w:p>
        </w:tc>
      </w:tr>
      <w:tr w:rsidR="007F6CAF" w:rsidRPr="000B3968" w14:paraId="5BB4C24D" w14:textId="77777777" w:rsidTr="00F816B2">
        <w:tc>
          <w:tcPr>
            <w:tcW w:w="426" w:type="dxa"/>
          </w:tcPr>
          <w:p w14:paraId="5DD10A7E" w14:textId="0ED6CF37"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78C7F1B" w14:textId="3EFDCB84" w:rsidR="007F6CAF" w:rsidRPr="000B3968" w:rsidRDefault="007F6CAF" w:rsidP="007F6CAF">
            <w:pPr>
              <w:rPr>
                <w:sz w:val="20"/>
                <w:szCs w:val="20"/>
              </w:rPr>
            </w:pPr>
            <w:r w:rsidRPr="000B3968">
              <w:rPr>
                <w:sz w:val="20"/>
                <w:szCs w:val="20"/>
              </w:rPr>
              <w:t>6 MAYO</w:t>
            </w:r>
          </w:p>
        </w:tc>
        <w:tc>
          <w:tcPr>
            <w:tcW w:w="2218" w:type="dxa"/>
          </w:tcPr>
          <w:p w14:paraId="23F507E6" w14:textId="6650EFFF" w:rsidR="007F6CAF" w:rsidRPr="000B3968" w:rsidRDefault="007F6CAF" w:rsidP="007F6CAF">
            <w:pPr>
              <w:rPr>
                <w:sz w:val="20"/>
                <w:szCs w:val="20"/>
              </w:rPr>
            </w:pPr>
            <w:r w:rsidRPr="000B3968">
              <w:rPr>
                <w:sz w:val="20"/>
                <w:szCs w:val="20"/>
              </w:rPr>
              <w:t>1 Reyes 16-18</w:t>
            </w:r>
          </w:p>
        </w:tc>
        <w:tc>
          <w:tcPr>
            <w:tcW w:w="2219" w:type="dxa"/>
          </w:tcPr>
          <w:p w14:paraId="0A3CDB46" w14:textId="0700FF60" w:rsidR="007F6CAF" w:rsidRPr="000B3968" w:rsidRDefault="007F6CAF" w:rsidP="007F6CAF">
            <w:pPr>
              <w:rPr>
                <w:sz w:val="20"/>
                <w:szCs w:val="20"/>
              </w:rPr>
            </w:pPr>
            <w:r w:rsidRPr="000B3968">
              <w:rPr>
                <w:sz w:val="20"/>
                <w:szCs w:val="20"/>
              </w:rPr>
              <w:t>Lucas 23:1-25</w:t>
            </w:r>
          </w:p>
        </w:tc>
      </w:tr>
      <w:tr w:rsidR="007F6CAF" w:rsidRPr="000B3968" w14:paraId="65185BCA" w14:textId="77777777" w:rsidTr="00F816B2">
        <w:tc>
          <w:tcPr>
            <w:tcW w:w="426" w:type="dxa"/>
          </w:tcPr>
          <w:p w14:paraId="408EF4D1" w14:textId="1FD44D79"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752BE88" w14:textId="3875131B" w:rsidR="007F6CAF" w:rsidRPr="000B3968" w:rsidRDefault="007F6CAF" w:rsidP="007F6CAF">
            <w:pPr>
              <w:rPr>
                <w:sz w:val="20"/>
                <w:szCs w:val="20"/>
              </w:rPr>
            </w:pPr>
            <w:r w:rsidRPr="000B3968">
              <w:rPr>
                <w:sz w:val="20"/>
                <w:szCs w:val="20"/>
              </w:rPr>
              <w:t>7 MAYO</w:t>
            </w:r>
          </w:p>
        </w:tc>
        <w:tc>
          <w:tcPr>
            <w:tcW w:w="2218" w:type="dxa"/>
          </w:tcPr>
          <w:p w14:paraId="4C64419F" w14:textId="7C7CDDC7" w:rsidR="007F6CAF" w:rsidRPr="000B3968" w:rsidRDefault="007F6CAF" w:rsidP="007F6CAF">
            <w:pPr>
              <w:rPr>
                <w:sz w:val="20"/>
                <w:szCs w:val="20"/>
              </w:rPr>
            </w:pPr>
            <w:r w:rsidRPr="000B3968">
              <w:rPr>
                <w:sz w:val="20"/>
                <w:szCs w:val="20"/>
              </w:rPr>
              <w:t>1 Reyes 19-20</w:t>
            </w:r>
          </w:p>
        </w:tc>
        <w:tc>
          <w:tcPr>
            <w:tcW w:w="2219" w:type="dxa"/>
          </w:tcPr>
          <w:p w14:paraId="3D363EEA" w14:textId="4C51BAEC" w:rsidR="007F6CAF" w:rsidRPr="000B3968" w:rsidRDefault="007F6CAF" w:rsidP="007F6CAF">
            <w:pPr>
              <w:rPr>
                <w:sz w:val="20"/>
                <w:szCs w:val="20"/>
              </w:rPr>
            </w:pPr>
            <w:r w:rsidRPr="000B3968">
              <w:rPr>
                <w:sz w:val="20"/>
                <w:szCs w:val="20"/>
              </w:rPr>
              <w:t>Lucas 23:26-56</w:t>
            </w:r>
          </w:p>
        </w:tc>
      </w:tr>
      <w:tr w:rsidR="007F6CAF" w:rsidRPr="000B3968" w14:paraId="3C1A5957" w14:textId="77777777" w:rsidTr="00F816B2">
        <w:tc>
          <w:tcPr>
            <w:tcW w:w="426" w:type="dxa"/>
          </w:tcPr>
          <w:p w14:paraId="72864AD7" w14:textId="69743D1A"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4F220FA" w14:textId="0F74ABEF" w:rsidR="007F6CAF" w:rsidRPr="000B3968" w:rsidRDefault="007F6CAF" w:rsidP="007F6CAF">
            <w:pPr>
              <w:rPr>
                <w:sz w:val="20"/>
                <w:szCs w:val="20"/>
              </w:rPr>
            </w:pPr>
            <w:r w:rsidRPr="000B3968">
              <w:rPr>
                <w:sz w:val="20"/>
                <w:szCs w:val="20"/>
              </w:rPr>
              <w:t>8 MAYO</w:t>
            </w:r>
          </w:p>
        </w:tc>
        <w:tc>
          <w:tcPr>
            <w:tcW w:w="2218" w:type="dxa"/>
          </w:tcPr>
          <w:p w14:paraId="77E7EEDC" w14:textId="21E20D5B" w:rsidR="007F6CAF" w:rsidRPr="000B3968" w:rsidRDefault="007F6CAF" w:rsidP="007F6CAF">
            <w:pPr>
              <w:rPr>
                <w:sz w:val="20"/>
                <w:szCs w:val="20"/>
              </w:rPr>
            </w:pPr>
            <w:r w:rsidRPr="000B3968">
              <w:rPr>
                <w:sz w:val="20"/>
                <w:szCs w:val="20"/>
              </w:rPr>
              <w:t>1 Reyes 21-22</w:t>
            </w:r>
          </w:p>
        </w:tc>
        <w:tc>
          <w:tcPr>
            <w:tcW w:w="2219" w:type="dxa"/>
          </w:tcPr>
          <w:p w14:paraId="17C3582C" w14:textId="767CE0A6" w:rsidR="007F6CAF" w:rsidRPr="000B3968" w:rsidRDefault="007F6CAF" w:rsidP="007F6CAF">
            <w:pPr>
              <w:rPr>
                <w:sz w:val="20"/>
                <w:szCs w:val="20"/>
              </w:rPr>
            </w:pPr>
            <w:r w:rsidRPr="000B3968">
              <w:rPr>
                <w:sz w:val="20"/>
                <w:szCs w:val="20"/>
              </w:rPr>
              <w:t>Lucas 24:1-35</w:t>
            </w:r>
          </w:p>
        </w:tc>
      </w:tr>
      <w:tr w:rsidR="007F6CAF" w:rsidRPr="000B3968" w14:paraId="300F6201" w14:textId="77777777" w:rsidTr="00F816B2">
        <w:tc>
          <w:tcPr>
            <w:tcW w:w="426" w:type="dxa"/>
          </w:tcPr>
          <w:p w14:paraId="59E231C6" w14:textId="49BDD266"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59C6A98" w14:textId="5C44BF4E" w:rsidR="007F6CAF" w:rsidRPr="000B3968" w:rsidRDefault="007F6CAF" w:rsidP="007F6CAF">
            <w:pPr>
              <w:rPr>
                <w:sz w:val="20"/>
                <w:szCs w:val="20"/>
              </w:rPr>
            </w:pPr>
            <w:r w:rsidRPr="000B3968">
              <w:rPr>
                <w:sz w:val="20"/>
                <w:szCs w:val="20"/>
              </w:rPr>
              <w:t>9 MAYO</w:t>
            </w:r>
          </w:p>
        </w:tc>
        <w:tc>
          <w:tcPr>
            <w:tcW w:w="2218" w:type="dxa"/>
          </w:tcPr>
          <w:p w14:paraId="6CB2381C" w14:textId="10350DCB" w:rsidR="007F6CAF" w:rsidRPr="000B3968" w:rsidRDefault="007F6CAF" w:rsidP="007F6CAF">
            <w:pPr>
              <w:rPr>
                <w:sz w:val="20"/>
                <w:szCs w:val="20"/>
              </w:rPr>
            </w:pPr>
            <w:r w:rsidRPr="000B3968">
              <w:rPr>
                <w:sz w:val="20"/>
                <w:szCs w:val="20"/>
              </w:rPr>
              <w:t>2 Reyes 1-3</w:t>
            </w:r>
          </w:p>
        </w:tc>
        <w:tc>
          <w:tcPr>
            <w:tcW w:w="2219" w:type="dxa"/>
          </w:tcPr>
          <w:p w14:paraId="0C1F83C9" w14:textId="2FC3363E" w:rsidR="007F6CAF" w:rsidRPr="000B3968" w:rsidRDefault="007F6CAF" w:rsidP="007F6CAF">
            <w:pPr>
              <w:rPr>
                <w:sz w:val="20"/>
                <w:szCs w:val="20"/>
              </w:rPr>
            </w:pPr>
            <w:r w:rsidRPr="000B3968">
              <w:rPr>
                <w:sz w:val="20"/>
                <w:szCs w:val="20"/>
              </w:rPr>
              <w:t>Lucas 24:36-53</w:t>
            </w:r>
          </w:p>
        </w:tc>
      </w:tr>
      <w:tr w:rsidR="007F6CAF" w:rsidRPr="000B3968" w14:paraId="5879C102" w14:textId="77777777" w:rsidTr="00F816B2">
        <w:tc>
          <w:tcPr>
            <w:tcW w:w="426" w:type="dxa"/>
          </w:tcPr>
          <w:p w14:paraId="592F8BBD" w14:textId="7805986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010C787" w14:textId="12DA5C92" w:rsidR="007F6CAF" w:rsidRPr="000B3968" w:rsidRDefault="007F6CAF" w:rsidP="007F6CAF">
            <w:pPr>
              <w:rPr>
                <w:sz w:val="20"/>
                <w:szCs w:val="20"/>
              </w:rPr>
            </w:pPr>
            <w:r w:rsidRPr="000B3968">
              <w:rPr>
                <w:sz w:val="20"/>
                <w:szCs w:val="20"/>
              </w:rPr>
              <w:t>10 MAYO</w:t>
            </w:r>
          </w:p>
        </w:tc>
        <w:tc>
          <w:tcPr>
            <w:tcW w:w="2218" w:type="dxa"/>
          </w:tcPr>
          <w:p w14:paraId="6EC32ECD" w14:textId="7AA7B133" w:rsidR="007F6CAF" w:rsidRPr="000B3968" w:rsidRDefault="007F6CAF" w:rsidP="007F6CAF">
            <w:pPr>
              <w:rPr>
                <w:sz w:val="20"/>
                <w:szCs w:val="20"/>
              </w:rPr>
            </w:pPr>
            <w:r w:rsidRPr="000B3968">
              <w:rPr>
                <w:sz w:val="20"/>
                <w:szCs w:val="20"/>
              </w:rPr>
              <w:t>2 Reyes 4-6</w:t>
            </w:r>
          </w:p>
        </w:tc>
        <w:tc>
          <w:tcPr>
            <w:tcW w:w="2219" w:type="dxa"/>
          </w:tcPr>
          <w:p w14:paraId="50E7677B" w14:textId="6F04BEC3" w:rsidR="007F6CAF" w:rsidRPr="000B3968" w:rsidRDefault="007F6CAF" w:rsidP="007F6CAF">
            <w:pPr>
              <w:rPr>
                <w:sz w:val="20"/>
                <w:szCs w:val="20"/>
              </w:rPr>
            </w:pPr>
            <w:r w:rsidRPr="000B3968">
              <w:rPr>
                <w:sz w:val="20"/>
                <w:szCs w:val="20"/>
              </w:rPr>
              <w:t>Juan 1:1-28</w:t>
            </w:r>
          </w:p>
        </w:tc>
      </w:tr>
      <w:tr w:rsidR="007F6CAF" w:rsidRPr="000B3968" w14:paraId="18D89B39" w14:textId="77777777" w:rsidTr="00F816B2">
        <w:tc>
          <w:tcPr>
            <w:tcW w:w="426" w:type="dxa"/>
          </w:tcPr>
          <w:p w14:paraId="51EE5612" w14:textId="6B2B6D72"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F68E368" w14:textId="7299A263" w:rsidR="007F6CAF" w:rsidRPr="000B3968" w:rsidRDefault="007F6CAF" w:rsidP="007F6CAF">
            <w:pPr>
              <w:rPr>
                <w:sz w:val="20"/>
                <w:szCs w:val="20"/>
              </w:rPr>
            </w:pPr>
            <w:r w:rsidRPr="000B3968">
              <w:rPr>
                <w:sz w:val="20"/>
                <w:szCs w:val="20"/>
              </w:rPr>
              <w:t>11 MAYO</w:t>
            </w:r>
          </w:p>
        </w:tc>
        <w:tc>
          <w:tcPr>
            <w:tcW w:w="2218" w:type="dxa"/>
          </w:tcPr>
          <w:p w14:paraId="35E8D1B7" w14:textId="2B0433F1" w:rsidR="007F6CAF" w:rsidRPr="000B3968" w:rsidRDefault="007F6CAF" w:rsidP="007F6CAF">
            <w:pPr>
              <w:rPr>
                <w:sz w:val="20"/>
                <w:szCs w:val="20"/>
              </w:rPr>
            </w:pPr>
            <w:r w:rsidRPr="000B3968">
              <w:rPr>
                <w:sz w:val="20"/>
                <w:szCs w:val="20"/>
              </w:rPr>
              <w:t>2 Reyes 7-9</w:t>
            </w:r>
          </w:p>
        </w:tc>
        <w:tc>
          <w:tcPr>
            <w:tcW w:w="2219" w:type="dxa"/>
          </w:tcPr>
          <w:p w14:paraId="3FC23784" w14:textId="241741AB" w:rsidR="007F6CAF" w:rsidRPr="000B3968" w:rsidRDefault="007F6CAF" w:rsidP="007F6CAF">
            <w:pPr>
              <w:rPr>
                <w:sz w:val="20"/>
                <w:szCs w:val="20"/>
              </w:rPr>
            </w:pPr>
            <w:r w:rsidRPr="000B3968">
              <w:rPr>
                <w:sz w:val="20"/>
                <w:szCs w:val="20"/>
              </w:rPr>
              <w:t>Juan 1:29-51</w:t>
            </w:r>
          </w:p>
        </w:tc>
      </w:tr>
      <w:tr w:rsidR="007F6CAF" w:rsidRPr="000B3968" w14:paraId="1DA0B3E8" w14:textId="77777777" w:rsidTr="00F816B2">
        <w:tc>
          <w:tcPr>
            <w:tcW w:w="426" w:type="dxa"/>
          </w:tcPr>
          <w:p w14:paraId="48C78C22" w14:textId="0413C991"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A57D78F" w14:textId="58EA8FEF" w:rsidR="007F6CAF" w:rsidRPr="000B3968" w:rsidRDefault="007F6CAF" w:rsidP="007F6CAF">
            <w:pPr>
              <w:rPr>
                <w:sz w:val="20"/>
                <w:szCs w:val="20"/>
              </w:rPr>
            </w:pPr>
            <w:r w:rsidRPr="000B3968">
              <w:rPr>
                <w:sz w:val="20"/>
                <w:szCs w:val="20"/>
              </w:rPr>
              <w:t>12 MAYO</w:t>
            </w:r>
          </w:p>
        </w:tc>
        <w:tc>
          <w:tcPr>
            <w:tcW w:w="2218" w:type="dxa"/>
          </w:tcPr>
          <w:p w14:paraId="06F54F50" w14:textId="2C9F7E38" w:rsidR="007F6CAF" w:rsidRPr="000B3968" w:rsidRDefault="007F6CAF" w:rsidP="007F6CAF">
            <w:pPr>
              <w:rPr>
                <w:sz w:val="20"/>
                <w:szCs w:val="20"/>
              </w:rPr>
            </w:pPr>
            <w:r w:rsidRPr="000B3968">
              <w:rPr>
                <w:sz w:val="20"/>
                <w:szCs w:val="20"/>
              </w:rPr>
              <w:t>2 Reyes 10-12</w:t>
            </w:r>
          </w:p>
        </w:tc>
        <w:tc>
          <w:tcPr>
            <w:tcW w:w="2219" w:type="dxa"/>
          </w:tcPr>
          <w:p w14:paraId="0BF052AF" w14:textId="2B3EF64B" w:rsidR="007F6CAF" w:rsidRPr="000B3968" w:rsidRDefault="007F6CAF" w:rsidP="007F6CAF">
            <w:pPr>
              <w:rPr>
                <w:sz w:val="20"/>
                <w:szCs w:val="20"/>
              </w:rPr>
            </w:pPr>
            <w:r w:rsidRPr="000B3968">
              <w:rPr>
                <w:sz w:val="20"/>
                <w:szCs w:val="20"/>
              </w:rPr>
              <w:t>Juan 2</w:t>
            </w:r>
          </w:p>
        </w:tc>
      </w:tr>
      <w:tr w:rsidR="007F6CAF" w:rsidRPr="000B3968" w14:paraId="28A7BDB6" w14:textId="77777777" w:rsidTr="00F816B2">
        <w:tc>
          <w:tcPr>
            <w:tcW w:w="426" w:type="dxa"/>
          </w:tcPr>
          <w:p w14:paraId="392284D4" w14:textId="36B86311"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C4E7FAB" w14:textId="2E2D4E0C" w:rsidR="007F6CAF" w:rsidRPr="000B3968" w:rsidRDefault="007F6CAF" w:rsidP="007F6CAF">
            <w:pPr>
              <w:rPr>
                <w:sz w:val="20"/>
                <w:szCs w:val="20"/>
              </w:rPr>
            </w:pPr>
            <w:r w:rsidRPr="000B3968">
              <w:rPr>
                <w:sz w:val="20"/>
                <w:szCs w:val="20"/>
              </w:rPr>
              <w:t>13 MAYO</w:t>
            </w:r>
          </w:p>
        </w:tc>
        <w:tc>
          <w:tcPr>
            <w:tcW w:w="2218" w:type="dxa"/>
          </w:tcPr>
          <w:p w14:paraId="6A84CE56" w14:textId="613A1388" w:rsidR="007F6CAF" w:rsidRPr="000B3968" w:rsidRDefault="007F6CAF" w:rsidP="007F6CAF">
            <w:pPr>
              <w:rPr>
                <w:sz w:val="20"/>
                <w:szCs w:val="20"/>
              </w:rPr>
            </w:pPr>
            <w:r w:rsidRPr="000B3968">
              <w:rPr>
                <w:sz w:val="20"/>
                <w:szCs w:val="20"/>
              </w:rPr>
              <w:t>2 Reyes 13-14</w:t>
            </w:r>
          </w:p>
        </w:tc>
        <w:tc>
          <w:tcPr>
            <w:tcW w:w="2219" w:type="dxa"/>
          </w:tcPr>
          <w:p w14:paraId="03ECA5F8" w14:textId="297B656D" w:rsidR="007F6CAF" w:rsidRPr="000B3968" w:rsidRDefault="007F6CAF" w:rsidP="007F6CAF">
            <w:pPr>
              <w:rPr>
                <w:sz w:val="20"/>
                <w:szCs w:val="20"/>
              </w:rPr>
            </w:pPr>
            <w:r w:rsidRPr="000B3968">
              <w:rPr>
                <w:sz w:val="20"/>
                <w:szCs w:val="20"/>
              </w:rPr>
              <w:t>Juan 3:1-18</w:t>
            </w:r>
          </w:p>
        </w:tc>
      </w:tr>
      <w:tr w:rsidR="007F6CAF" w:rsidRPr="000B3968" w14:paraId="13C49C5F" w14:textId="77777777" w:rsidTr="00F816B2">
        <w:tc>
          <w:tcPr>
            <w:tcW w:w="426" w:type="dxa"/>
          </w:tcPr>
          <w:p w14:paraId="4625C5CF" w14:textId="2C80427E"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222761C" w14:textId="0A2321FD" w:rsidR="007F6CAF" w:rsidRPr="000B3968" w:rsidRDefault="007F6CAF" w:rsidP="007F6CAF">
            <w:pPr>
              <w:rPr>
                <w:sz w:val="20"/>
                <w:szCs w:val="20"/>
              </w:rPr>
            </w:pPr>
            <w:r w:rsidRPr="000B3968">
              <w:rPr>
                <w:sz w:val="20"/>
                <w:szCs w:val="20"/>
              </w:rPr>
              <w:t>14 MAYO</w:t>
            </w:r>
          </w:p>
        </w:tc>
        <w:tc>
          <w:tcPr>
            <w:tcW w:w="2218" w:type="dxa"/>
          </w:tcPr>
          <w:p w14:paraId="6F19D6D4" w14:textId="4DA3A1D8" w:rsidR="007F6CAF" w:rsidRPr="000B3968" w:rsidRDefault="007F6CAF" w:rsidP="007F6CAF">
            <w:pPr>
              <w:rPr>
                <w:sz w:val="20"/>
                <w:szCs w:val="20"/>
              </w:rPr>
            </w:pPr>
            <w:r w:rsidRPr="000B3968">
              <w:rPr>
                <w:sz w:val="20"/>
                <w:szCs w:val="20"/>
              </w:rPr>
              <w:t>2 Reyes 15-16</w:t>
            </w:r>
          </w:p>
        </w:tc>
        <w:tc>
          <w:tcPr>
            <w:tcW w:w="2219" w:type="dxa"/>
          </w:tcPr>
          <w:p w14:paraId="4D5367DE" w14:textId="7DEED9B1" w:rsidR="007F6CAF" w:rsidRPr="000B3968" w:rsidRDefault="007F6CAF" w:rsidP="007F6CAF">
            <w:pPr>
              <w:rPr>
                <w:sz w:val="20"/>
                <w:szCs w:val="20"/>
              </w:rPr>
            </w:pPr>
            <w:r w:rsidRPr="000B3968">
              <w:rPr>
                <w:sz w:val="20"/>
                <w:szCs w:val="20"/>
              </w:rPr>
              <w:t>Juan 3:19-36</w:t>
            </w:r>
          </w:p>
        </w:tc>
      </w:tr>
      <w:tr w:rsidR="007F6CAF" w:rsidRPr="000B3968" w14:paraId="622D500A" w14:textId="77777777" w:rsidTr="00F816B2">
        <w:tc>
          <w:tcPr>
            <w:tcW w:w="426" w:type="dxa"/>
          </w:tcPr>
          <w:p w14:paraId="78AFB17D" w14:textId="50245116"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7390578" w14:textId="0498DBDC" w:rsidR="007F6CAF" w:rsidRPr="000B3968" w:rsidRDefault="007F6CAF" w:rsidP="007F6CAF">
            <w:pPr>
              <w:rPr>
                <w:sz w:val="20"/>
                <w:szCs w:val="20"/>
              </w:rPr>
            </w:pPr>
            <w:r w:rsidRPr="000B3968">
              <w:rPr>
                <w:sz w:val="20"/>
                <w:szCs w:val="20"/>
              </w:rPr>
              <w:t>15 MAYO</w:t>
            </w:r>
          </w:p>
        </w:tc>
        <w:tc>
          <w:tcPr>
            <w:tcW w:w="2218" w:type="dxa"/>
          </w:tcPr>
          <w:p w14:paraId="31938637" w14:textId="146E5AE4" w:rsidR="007F6CAF" w:rsidRPr="000B3968" w:rsidRDefault="007F6CAF" w:rsidP="007F6CAF">
            <w:pPr>
              <w:rPr>
                <w:sz w:val="20"/>
                <w:szCs w:val="20"/>
              </w:rPr>
            </w:pPr>
            <w:r w:rsidRPr="000B3968">
              <w:rPr>
                <w:sz w:val="20"/>
                <w:szCs w:val="20"/>
              </w:rPr>
              <w:t>2 Reyes 17-18</w:t>
            </w:r>
          </w:p>
        </w:tc>
        <w:tc>
          <w:tcPr>
            <w:tcW w:w="2219" w:type="dxa"/>
          </w:tcPr>
          <w:p w14:paraId="0390B99C" w14:textId="4F224600" w:rsidR="007F6CAF" w:rsidRPr="000B3968" w:rsidRDefault="007F6CAF" w:rsidP="007F6CAF">
            <w:pPr>
              <w:rPr>
                <w:sz w:val="20"/>
                <w:szCs w:val="20"/>
              </w:rPr>
            </w:pPr>
            <w:r w:rsidRPr="000B3968">
              <w:rPr>
                <w:sz w:val="20"/>
                <w:szCs w:val="20"/>
              </w:rPr>
              <w:t>Juan 4:1-30</w:t>
            </w:r>
          </w:p>
        </w:tc>
      </w:tr>
      <w:tr w:rsidR="007F6CAF" w:rsidRPr="000B3968" w14:paraId="53DB0A77" w14:textId="77777777" w:rsidTr="00F816B2">
        <w:tc>
          <w:tcPr>
            <w:tcW w:w="426" w:type="dxa"/>
          </w:tcPr>
          <w:p w14:paraId="7F647C93" w14:textId="3EAB30A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D0C17A6" w14:textId="1FFE352C" w:rsidR="007F6CAF" w:rsidRPr="000B3968" w:rsidRDefault="007F6CAF" w:rsidP="007F6CAF">
            <w:pPr>
              <w:rPr>
                <w:sz w:val="20"/>
                <w:szCs w:val="20"/>
              </w:rPr>
            </w:pPr>
            <w:r w:rsidRPr="000B3968">
              <w:rPr>
                <w:sz w:val="20"/>
                <w:szCs w:val="20"/>
              </w:rPr>
              <w:t>16 MAYO</w:t>
            </w:r>
          </w:p>
        </w:tc>
        <w:tc>
          <w:tcPr>
            <w:tcW w:w="2218" w:type="dxa"/>
          </w:tcPr>
          <w:p w14:paraId="63F42C12" w14:textId="18EA94DB" w:rsidR="007F6CAF" w:rsidRPr="000B3968" w:rsidRDefault="007F6CAF" w:rsidP="007F6CAF">
            <w:pPr>
              <w:rPr>
                <w:sz w:val="20"/>
                <w:szCs w:val="20"/>
              </w:rPr>
            </w:pPr>
            <w:r w:rsidRPr="000B3968">
              <w:rPr>
                <w:sz w:val="20"/>
                <w:szCs w:val="20"/>
              </w:rPr>
              <w:t>2 Reyes 19-21</w:t>
            </w:r>
          </w:p>
        </w:tc>
        <w:tc>
          <w:tcPr>
            <w:tcW w:w="2219" w:type="dxa"/>
          </w:tcPr>
          <w:p w14:paraId="294B968B" w14:textId="70E43AA6" w:rsidR="007F6CAF" w:rsidRPr="000B3968" w:rsidRDefault="007F6CAF" w:rsidP="007F6CAF">
            <w:pPr>
              <w:rPr>
                <w:sz w:val="20"/>
                <w:szCs w:val="20"/>
              </w:rPr>
            </w:pPr>
            <w:r w:rsidRPr="000B3968">
              <w:rPr>
                <w:sz w:val="20"/>
                <w:szCs w:val="20"/>
              </w:rPr>
              <w:t>Juan 4:31-54</w:t>
            </w:r>
          </w:p>
        </w:tc>
      </w:tr>
      <w:tr w:rsidR="007F6CAF" w:rsidRPr="000B3968" w14:paraId="17B906FD" w14:textId="77777777" w:rsidTr="00F816B2">
        <w:tc>
          <w:tcPr>
            <w:tcW w:w="426" w:type="dxa"/>
          </w:tcPr>
          <w:p w14:paraId="152D6B5F" w14:textId="05423E5B"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A7CE3D2" w14:textId="28D77314" w:rsidR="007F6CAF" w:rsidRPr="000B3968" w:rsidRDefault="007F6CAF" w:rsidP="007F6CAF">
            <w:pPr>
              <w:rPr>
                <w:sz w:val="20"/>
                <w:szCs w:val="20"/>
              </w:rPr>
            </w:pPr>
            <w:r w:rsidRPr="000B3968">
              <w:rPr>
                <w:sz w:val="20"/>
                <w:szCs w:val="20"/>
              </w:rPr>
              <w:t>17 MAYO</w:t>
            </w:r>
          </w:p>
        </w:tc>
        <w:tc>
          <w:tcPr>
            <w:tcW w:w="2218" w:type="dxa"/>
          </w:tcPr>
          <w:p w14:paraId="743CADA0" w14:textId="69CD18A9" w:rsidR="007F6CAF" w:rsidRPr="000B3968" w:rsidRDefault="007F6CAF" w:rsidP="007F6CAF">
            <w:pPr>
              <w:rPr>
                <w:sz w:val="20"/>
                <w:szCs w:val="20"/>
              </w:rPr>
            </w:pPr>
            <w:r w:rsidRPr="000B3968">
              <w:rPr>
                <w:sz w:val="20"/>
                <w:szCs w:val="20"/>
              </w:rPr>
              <w:t>2 Reyes 22-23</w:t>
            </w:r>
          </w:p>
        </w:tc>
        <w:tc>
          <w:tcPr>
            <w:tcW w:w="2219" w:type="dxa"/>
          </w:tcPr>
          <w:p w14:paraId="56DDD81F" w14:textId="7EAAEB89" w:rsidR="007F6CAF" w:rsidRPr="000B3968" w:rsidRDefault="007F6CAF" w:rsidP="007F6CAF">
            <w:pPr>
              <w:rPr>
                <w:sz w:val="20"/>
                <w:szCs w:val="20"/>
              </w:rPr>
            </w:pPr>
            <w:r w:rsidRPr="000B3968">
              <w:rPr>
                <w:sz w:val="20"/>
                <w:szCs w:val="20"/>
              </w:rPr>
              <w:t>Juan 5:1-24</w:t>
            </w:r>
          </w:p>
        </w:tc>
      </w:tr>
      <w:tr w:rsidR="007F6CAF" w:rsidRPr="000B3968" w14:paraId="2B6B3851" w14:textId="77777777" w:rsidTr="00F816B2">
        <w:tc>
          <w:tcPr>
            <w:tcW w:w="426" w:type="dxa"/>
          </w:tcPr>
          <w:p w14:paraId="304DD6B4" w14:textId="53911721"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532731C" w14:textId="7ABC4CE3" w:rsidR="007F6CAF" w:rsidRPr="000B3968" w:rsidRDefault="007F6CAF" w:rsidP="007F6CAF">
            <w:pPr>
              <w:rPr>
                <w:sz w:val="20"/>
                <w:szCs w:val="20"/>
              </w:rPr>
            </w:pPr>
            <w:r w:rsidRPr="000B3968">
              <w:rPr>
                <w:sz w:val="20"/>
                <w:szCs w:val="20"/>
              </w:rPr>
              <w:t>18 MAYO</w:t>
            </w:r>
          </w:p>
        </w:tc>
        <w:tc>
          <w:tcPr>
            <w:tcW w:w="2218" w:type="dxa"/>
          </w:tcPr>
          <w:p w14:paraId="6B76CA18" w14:textId="0B27D505" w:rsidR="007F6CAF" w:rsidRPr="000B3968" w:rsidRDefault="007F6CAF" w:rsidP="007F6CAF">
            <w:pPr>
              <w:rPr>
                <w:sz w:val="20"/>
                <w:szCs w:val="20"/>
              </w:rPr>
            </w:pPr>
            <w:r w:rsidRPr="000B3968">
              <w:rPr>
                <w:sz w:val="20"/>
                <w:szCs w:val="20"/>
              </w:rPr>
              <w:t>Isaías 1-2</w:t>
            </w:r>
          </w:p>
        </w:tc>
        <w:tc>
          <w:tcPr>
            <w:tcW w:w="2219" w:type="dxa"/>
          </w:tcPr>
          <w:p w14:paraId="4733DB27" w14:textId="7E1AE312" w:rsidR="007F6CAF" w:rsidRPr="000B3968" w:rsidRDefault="007F6CAF" w:rsidP="007F6CAF">
            <w:pPr>
              <w:rPr>
                <w:sz w:val="20"/>
                <w:szCs w:val="20"/>
              </w:rPr>
            </w:pPr>
            <w:r w:rsidRPr="000B3968">
              <w:rPr>
                <w:sz w:val="20"/>
                <w:szCs w:val="20"/>
              </w:rPr>
              <w:t>Juan 5:25-47</w:t>
            </w:r>
          </w:p>
        </w:tc>
      </w:tr>
      <w:tr w:rsidR="007F6CAF" w:rsidRPr="000B3968" w14:paraId="366A4AB6" w14:textId="77777777" w:rsidTr="00F816B2">
        <w:tc>
          <w:tcPr>
            <w:tcW w:w="426" w:type="dxa"/>
          </w:tcPr>
          <w:p w14:paraId="4B5C4A66" w14:textId="597D50BC"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E9F1621" w14:textId="07344FAF" w:rsidR="007F6CAF" w:rsidRPr="000B3968" w:rsidRDefault="007F6CAF" w:rsidP="007F6CAF">
            <w:pPr>
              <w:rPr>
                <w:sz w:val="20"/>
                <w:szCs w:val="20"/>
              </w:rPr>
            </w:pPr>
            <w:r w:rsidRPr="000B3968">
              <w:rPr>
                <w:sz w:val="20"/>
                <w:szCs w:val="20"/>
              </w:rPr>
              <w:t>19 MAYO</w:t>
            </w:r>
          </w:p>
        </w:tc>
        <w:tc>
          <w:tcPr>
            <w:tcW w:w="2218" w:type="dxa"/>
          </w:tcPr>
          <w:p w14:paraId="2820B91F" w14:textId="02FE99A6" w:rsidR="007F6CAF" w:rsidRPr="000B3968" w:rsidRDefault="007F6CAF" w:rsidP="007F6CAF">
            <w:pPr>
              <w:rPr>
                <w:sz w:val="20"/>
                <w:szCs w:val="20"/>
              </w:rPr>
            </w:pPr>
            <w:r w:rsidRPr="000B3968">
              <w:rPr>
                <w:sz w:val="20"/>
                <w:szCs w:val="20"/>
              </w:rPr>
              <w:t>Isaías 3-4</w:t>
            </w:r>
          </w:p>
        </w:tc>
        <w:tc>
          <w:tcPr>
            <w:tcW w:w="2219" w:type="dxa"/>
          </w:tcPr>
          <w:p w14:paraId="0A6A9888" w14:textId="688636ED" w:rsidR="007F6CAF" w:rsidRPr="000B3968" w:rsidRDefault="007F6CAF" w:rsidP="007F6CAF">
            <w:pPr>
              <w:rPr>
                <w:sz w:val="20"/>
                <w:szCs w:val="20"/>
              </w:rPr>
            </w:pPr>
            <w:r w:rsidRPr="000B3968">
              <w:rPr>
                <w:sz w:val="20"/>
                <w:szCs w:val="20"/>
              </w:rPr>
              <w:t>Juan 6:1-40</w:t>
            </w:r>
          </w:p>
        </w:tc>
      </w:tr>
      <w:tr w:rsidR="007F6CAF" w:rsidRPr="000B3968" w14:paraId="3E4185F2" w14:textId="77777777" w:rsidTr="00F816B2">
        <w:tc>
          <w:tcPr>
            <w:tcW w:w="426" w:type="dxa"/>
          </w:tcPr>
          <w:p w14:paraId="26C0EF87" w14:textId="4344147E"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2B1C57D" w14:textId="2A461FFA" w:rsidR="007F6CAF" w:rsidRPr="000B3968" w:rsidRDefault="007F6CAF" w:rsidP="007F6CAF">
            <w:pPr>
              <w:rPr>
                <w:sz w:val="20"/>
                <w:szCs w:val="20"/>
              </w:rPr>
            </w:pPr>
            <w:r w:rsidRPr="000B3968">
              <w:rPr>
                <w:sz w:val="20"/>
                <w:szCs w:val="20"/>
              </w:rPr>
              <w:t>20 MAYO</w:t>
            </w:r>
          </w:p>
        </w:tc>
        <w:tc>
          <w:tcPr>
            <w:tcW w:w="2218" w:type="dxa"/>
          </w:tcPr>
          <w:p w14:paraId="08F23623" w14:textId="010BAE87" w:rsidR="007F6CAF" w:rsidRPr="000B3968" w:rsidRDefault="007F6CAF" w:rsidP="007F6CAF">
            <w:pPr>
              <w:rPr>
                <w:sz w:val="20"/>
                <w:szCs w:val="20"/>
              </w:rPr>
            </w:pPr>
            <w:r w:rsidRPr="000B3968">
              <w:rPr>
                <w:sz w:val="20"/>
                <w:szCs w:val="20"/>
              </w:rPr>
              <w:t>Isaías 5-6</w:t>
            </w:r>
          </w:p>
        </w:tc>
        <w:tc>
          <w:tcPr>
            <w:tcW w:w="2219" w:type="dxa"/>
          </w:tcPr>
          <w:p w14:paraId="4F139B81" w14:textId="7FF61901" w:rsidR="007F6CAF" w:rsidRPr="000B3968" w:rsidRDefault="007F6CAF" w:rsidP="007F6CAF">
            <w:pPr>
              <w:rPr>
                <w:sz w:val="20"/>
                <w:szCs w:val="20"/>
              </w:rPr>
            </w:pPr>
            <w:r w:rsidRPr="000B3968">
              <w:rPr>
                <w:sz w:val="20"/>
                <w:szCs w:val="20"/>
              </w:rPr>
              <w:t>Juan 6:41-71</w:t>
            </w:r>
          </w:p>
        </w:tc>
      </w:tr>
      <w:tr w:rsidR="007F6CAF" w:rsidRPr="000B3968" w14:paraId="46DCAE3F" w14:textId="77777777" w:rsidTr="00F816B2">
        <w:tc>
          <w:tcPr>
            <w:tcW w:w="426" w:type="dxa"/>
          </w:tcPr>
          <w:p w14:paraId="72BC65D5" w14:textId="579B4DD2"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09BA32D" w14:textId="751400A5" w:rsidR="007F6CAF" w:rsidRPr="000B3968" w:rsidRDefault="007F6CAF" w:rsidP="007F6CAF">
            <w:pPr>
              <w:rPr>
                <w:sz w:val="20"/>
                <w:szCs w:val="20"/>
              </w:rPr>
            </w:pPr>
            <w:r w:rsidRPr="000B3968">
              <w:rPr>
                <w:sz w:val="20"/>
                <w:szCs w:val="20"/>
              </w:rPr>
              <w:t>21 MAYO</w:t>
            </w:r>
          </w:p>
        </w:tc>
        <w:tc>
          <w:tcPr>
            <w:tcW w:w="2218" w:type="dxa"/>
          </w:tcPr>
          <w:p w14:paraId="2DCFC67F" w14:textId="1D185379" w:rsidR="007F6CAF" w:rsidRPr="000B3968" w:rsidRDefault="007F6CAF" w:rsidP="007F6CAF">
            <w:pPr>
              <w:rPr>
                <w:sz w:val="20"/>
                <w:szCs w:val="20"/>
              </w:rPr>
            </w:pPr>
            <w:r w:rsidRPr="000B3968">
              <w:rPr>
                <w:sz w:val="20"/>
                <w:szCs w:val="20"/>
              </w:rPr>
              <w:t>Isaías 7-8</w:t>
            </w:r>
          </w:p>
        </w:tc>
        <w:tc>
          <w:tcPr>
            <w:tcW w:w="2219" w:type="dxa"/>
          </w:tcPr>
          <w:p w14:paraId="16FEC51D" w14:textId="1F2A45AF" w:rsidR="007F6CAF" w:rsidRPr="000B3968" w:rsidRDefault="007F6CAF" w:rsidP="007F6CAF">
            <w:pPr>
              <w:rPr>
                <w:sz w:val="20"/>
                <w:szCs w:val="20"/>
              </w:rPr>
            </w:pPr>
            <w:r w:rsidRPr="000B3968">
              <w:rPr>
                <w:sz w:val="20"/>
                <w:szCs w:val="20"/>
              </w:rPr>
              <w:t>Juan 7:1-31</w:t>
            </w:r>
          </w:p>
        </w:tc>
      </w:tr>
      <w:tr w:rsidR="007F6CAF" w:rsidRPr="000B3968" w14:paraId="01D1A144" w14:textId="77777777" w:rsidTr="00F816B2">
        <w:tc>
          <w:tcPr>
            <w:tcW w:w="426" w:type="dxa"/>
          </w:tcPr>
          <w:p w14:paraId="1B157005" w14:textId="6E304729"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0772E16" w14:textId="6A6E19E6" w:rsidR="007F6CAF" w:rsidRPr="000B3968" w:rsidRDefault="007F6CAF" w:rsidP="007F6CAF">
            <w:pPr>
              <w:rPr>
                <w:sz w:val="20"/>
                <w:szCs w:val="20"/>
              </w:rPr>
            </w:pPr>
            <w:r w:rsidRPr="000B3968">
              <w:rPr>
                <w:sz w:val="20"/>
                <w:szCs w:val="20"/>
              </w:rPr>
              <w:t>22 MAYO</w:t>
            </w:r>
          </w:p>
        </w:tc>
        <w:tc>
          <w:tcPr>
            <w:tcW w:w="2218" w:type="dxa"/>
          </w:tcPr>
          <w:p w14:paraId="172FB34C" w14:textId="483CE739" w:rsidR="007F6CAF" w:rsidRPr="000B3968" w:rsidRDefault="007F6CAF" w:rsidP="007F6CAF">
            <w:pPr>
              <w:rPr>
                <w:sz w:val="20"/>
                <w:szCs w:val="20"/>
              </w:rPr>
            </w:pPr>
            <w:r w:rsidRPr="000B3968">
              <w:rPr>
                <w:sz w:val="20"/>
                <w:szCs w:val="20"/>
              </w:rPr>
              <w:t>Isaías 9-10</w:t>
            </w:r>
          </w:p>
        </w:tc>
        <w:tc>
          <w:tcPr>
            <w:tcW w:w="2219" w:type="dxa"/>
          </w:tcPr>
          <w:p w14:paraId="1BFE3205" w14:textId="33C00A0A" w:rsidR="007F6CAF" w:rsidRPr="000B3968" w:rsidRDefault="007F6CAF" w:rsidP="007F6CAF">
            <w:pPr>
              <w:rPr>
                <w:sz w:val="20"/>
                <w:szCs w:val="20"/>
              </w:rPr>
            </w:pPr>
            <w:r w:rsidRPr="000B3968">
              <w:rPr>
                <w:sz w:val="20"/>
                <w:szCs w:val="20"/>
              </w:rPr>
              <w:t>Juan 7:32-53</w:t>
            </w:r>
          </w:p>
        </w:tc>
      </w:tr>
      <w:tr w:rsidR="007F6CAF" w:rsidRPr="000B3968" w14:paraId="2B847DFD" w14:textId="77777777" w:rsidTr="00F816B2">
        <w:tc>
          <w:tcPr>
            <w:tcW w:w="426" w:type="dxa"/>
          </w:tcPr>
          <w:p w14:paraId="62247110" w14:textId="4D6ADBA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B1257F8" w14:textId="4E88EC54" w:rsidR="007F6CAF" w:rsidRPr="000B3968" w:rsidRDefault="007F6CAF" w:rsidP="007F6CAF">
            <w:pPr>
              <w:rPr>
                <w:sz w:val="20"/>
                <w:szCs w:val="20"/>
              </w:rPr>
            </w:pPr>
            <w:r w:rsidRPr="000B3968">
              <w:rPr>
                <w:sz w:val="20"/>
                <w:szCs w:val="20"/>
              </w:rPr>
              <w:t>23 MAYO</w:t>
            </w:r>
          </w:p>
        </w:tc>
        <w:tc>
          <w:tcPr>
            <w:tcW w:w="2218" w:type="dxa"/>
          </w:tcPr>
          <w:p w14:paraId="79C597D0" w14:textId="25216AC9" w:rsidR="007F6CAF" w:rsidRPr="000B3968" w:rsidRDefault="007F6CAF" w:rsidP="007F6CAF">
            <w:pPr>
              <w:rPr>
                <w:sz w:val="20"/>
                <w:szCs w:val="20"/>
              </w:rPr>
            </w:pPr>
            <w:r w:rsidRPr="000B3968">
              <w:rPr>
                <w:sz w:val="20"/>
                <w:szCs w:val="20"/>
              </w:rPr>
              <w:t>Isaías 11-13</w:t>
            </w:r>
          </w:p>
        </w:tc>
        <w:tc>
          <w:tcPr>
            <w:tcW w:w="2219" w:type="dxa"/>
          </w:tcPr>
          <w:p w14:paraId="2C5DF4C9" w14:textId="694DF5B3" w:rsidR="007F6CAF" w:rsidRPr="000B3968" w:rsidRDefault="007F6CAF" w:rsidP="007F6CAF">
            <w:pPr>
              <w:rPr>
                <w:sz w:val="20"/>
                <w:szCs w:val="20"/>
              </w:rPr>
            </w:pPr>
            <w:r w:rsidRPr="000B3968">
              <w:rPr>
                <w:sz w:val="20"/>
                <w:szCs w:val="20"/>
              </w:rPr>
              <w:t>Juan 8:1-30</w:t>
            </w:r>
          </w:p>
        </w:tc>
      </w:tr>
      <w:tr w:rsidR="007F6CAF" w:rsidRPr="000B3968" w14:paraId="7F470F38" w14:textId="77777777" w:rsidTr="00F816B2">
        <w:tc>
          <w:tcPr>
            <w:tcW w:w="426" w:type="dxa"/>
          </w:tcPr>
          <w:p w14:paraId="14E22AE1" w14:textId="598A7615"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393B6A8" w14:textId="606F1855" w:rsidR="007F6CAF" w:rsidRPr="000B3968" w:rsidRDefault="007F6CAF" w:rsidP="007F6CAF">
            <w:pPr>
              <w:rPr>
                <w:sz w:val="20"/>
                <w:szCs w:val="20"/>
              </w:rPr>
            </w:pPr>
            <w:r w:rsidRPr="000B3968">
              <w:rPr>
                <w:sz w:val="20"/>
                <w:szCs w:val="20"/>
              </w:rPr>
              <w:t>24 MAYO</w:t>
            </w:r>
          </w:p>
        </w:tc>
        <w:tc>
          <w:tcPr>
            <w:tcW w:w="2218" w:type="dxa"/>
          </w:tcPr>
          <w:p w14:paraId="14D3185C" w14:textId="3F43E7B2" w:rsidR="007F6CAF" w:rsidRPr="000B3968" w:rsidRDefault="007F6CAF" w:rsidP="007F6CAF">
            <w:pPr>
              <w:rPr>
                <w:sz w:val="20"/>
                <w:szCs w:val="20"/>
              </w:rPr>
            </w:pPr>
            <w:r w:rsidRPr="000B3968">
              <w:rPr>
                <w:sz w:val="20"/>
                <w:szCs w:val="20"/>
              </w:rPr>
              <w:t>Isaías 14-16</w:t>
            </w:r>
          </w:p>
        </w:tc>
        <w:tc>
          <w:tcPr>
            <w:tcW w:w="2219" w:type="dxa"/>
          </w:tcPr>
          <w:p w14:paraId="015A4649" w14:textId="6ED7CC96" w:rsidR="007F6CAF" w:rsidRPr="000B3968" w:rsidRDefault="007F6CAF" w:rsidP="007F6CAF">
            <w:pPr>
              <w:rPr>
                <w:sz w:val="20"/>
                <w:szCs w:val="20"/>
              </w:rPr>
            </w:pPr>
            <w:r w:rsidRPr="000B3968">
              <w:rPr>
                <w:sz w:val="20"/>
                <w:szCs w:val="20"/>
              </w:rPr>
              <w:t>Juan 8:31-59</w:t>
            </w:r>
          </w:p>
        </w:tc>
      </w:tr>
      <w:tr w:rsidR="007F6CAF" w:rsidRPr="000B3968" w14:paraId="661DC5F8" w14:textId="77777777" w:rsidTr="00F816B2">
        <w:tc>
          <w:tcPr>
            <w:tcW w:w="426" w:type="dxa"/>
          </w:tcPr>
          <w:p w14:paraId="641FDA18" w14:textId="6EC55138"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4FEAEC0" w14:textId="316D9125" w:rsidR="007F6CAF" w:rsidRPr="000B3968" w:rsidRDefault="007F6CAF" w:rsidP="007F6CAF">
            <w:pPr>
              <w:rPr>
                <w:sz w:val="20"/>
                <w:szCs w:val="20"/>
              </w:rPr>
            </w:pPr>
            <w:r w:rsidRPr="000B3968">
              <w:rPr>
                <w:sz w:val="20"/>
                <w:szCs w:val="20"/>
              </w:rPr>
              <w:t>25 MAYO</w:t>
            </w:r>
          </w:p>
        </w:tc>
        <w:tc>
          <w:tcPr>
            <w:tcW w:w="2218" w:type="dxa"/>
          </w:tcPr>
          <w:p w14:paraId="2982C209" w14:textId="7B0AACC0" w:rsidR="007F6CAF" w:rsidRPr="000B3968" w:rsidRDefault="007F6CAF" w:rsidP="007F6CAF">
            <w:pPr>
              <w:rPr>
                <w:sz w:val="20"/>
                <w:szCs w:val="20"/>
              </w:rPr>
            </w:pPr>
            <w:r w:rsidRPr="000B3968">
              <w:rPr>
                <w:sz w:val="20"/>
                <w:szCs w:val="20"/>
              </w:rPr>
              <w:t>Isaías 17-19</w:t>
            </w:r>
          </w:p>
        </w:tc>
        <w:tc>
          <w:tcPr>
            <w:tcW w:w="2219" w:type="dxa"/>
          </w:tcPr>
          <w:p w14:paraId="185A9549" w14:textId="67D07A4B" w:rsidR="007F6CAF" w:rsidRPr="000B3968" w:rsidRDefault="007F6CAF" w:rsidP="007F6CAF">
            <w:pPr>
              <w:rPr>
                <w:sz w:val="20"/>
                <w:szCs w:val="20"/>
              </w:rPr>
            </w:pPr>
            <w:r w:rsidRPr="000B3968">
              <w:rPr>
                <w:sz w:val="20"/>
                <w:szCs w:val="20"/>
              </w:rPr>
              <w:t>Juan 9:1-23</w:t>
            </w:r>
          </w:p>
        </w:tc>
      </w:tr>
      <w:tr w:rsidR="007F6CAF" w:rsidRPr="000B3968" w14:paraId="1519FEDE" w14:textId="77777777" w:rsidTr="00F816B2">
        <w:tc>
          <w:tcPr>
            <w:tcW w:w="426" w:type="dxa"/>
          </w:tcPr>
          <w:p w14:paraId="1F409AA1" w14:textId="4C18620A"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C78DCAC" w14:textId="6F324D4E" w:rsidR="007F6CAF" w:rsidRPr="000B3968" w:rsidRDefault="007F6CAF" w:rsidP="007F6CAF">
            <w:pPr>
              <w:rPr>
                <w:sz w:val="20"/>
                <w:szCs w:val="20"/>
              </w:rPr>
            </w:pPr>
            <w:r w:rsidRPr="000B3968">
              <w:rPr>
                <w:sz w:val="20"/>
                <w:szCs w:val="20"/>
              </w:rPr>
              <w:t>26 MAYO</w:t>
            </w:r>
          </w:p>
        </w:tc>
        <w:tc>
          <w:tcPr>
            <w:tcW w:w="2218" w:type="dxa"/>
          </w:tcPr>
          <w:p w14:paraId="13B65F38" w14:textId="7C9A23BA" w:rsidR="007F6CAF" w:rsidRPr="000B3968" w:rsidRDefault="007F6CAF" w:rsidP="007F6CAF">
            <w:pPr>
              <w:rPr>
                <w:sz w:val="20"/>
                <w:szCs w:val="20"/>
              </w:rPr>
            </w:pPr>
            <w:r w:rsidRPr="000B3968">
              <w:rPr>
                <w:sz w:val="20"/>
                <w:szCs w:val="20"/>
              </w:rPr>
              <w:t>Isaías 20-22</w:t>
            </w:r>
          </w:p>
        </w:tc>
        <w:tc>
          <w:tcPr>
            <w:tcW w:w="2219" w:type="dxa"/>
          </w:tcPr>
          <w:p w14:paraId="566FABAD" w14:textId="43F08D5A" w:rsidR="007F6CAF" w:rsidRPr="000B3968" w:rsidRDefault="007F6CAF" w:rsidP="007F6CAF">
            <w:pPr>
              <w:rPr>
                <w:sz w:val="20"/>
                <w:szCs w:val="20"/>
              </w:rPr>
            </w:pPr>
            <w:r w:rsidRPr="000B3968">
              <w:rPr>
                <w:sz w:val="20"/>
                <w:szCs w:val="20"/>
              </w:rPr>
              <w:t>Juan 9:24-41</w:t>
            </w:r>
          </w:p>
        </w:tc>
      </w:tr>
      <w:tr w:rsidR="007F6CAF" w:rsidRPr="000B3968" w14:paraId="3EDAA982" w14:textId="77777777" w:rsidTr="00F816B2">
        <w:tc>
          <w:tcPr>
            <w:tcW w:w="426" w:type="dxa"/>
          </w:tcPr>
          <w:p w14:paraId="21533728" w14:textId="55922CD4"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077CF54" w14:textId="06AA85A9" w:rsidR="007F6CAF" w:rsidRPr="000B3968" w:rsidRDefault="007F6CAF" w:rsidP="007F6CAF">
            <w:pPr>
              <w:rPr>
                <w:sz w:val="20"/>
                <w:szCs w:val="20"/>
              </w:rPr>
            </w:pPr>
            <w:r w:rsidRPr="000B3968">
              <w:rPr>
                <w:sz w:val="20"/>
                <w:szCs w:val="20"/>
              </w:rPr>
              <w:t>27 MAYO</w:t>
            </w:r>
          </w:p>
        </w:tc>
        <w:tc>
          <w:tcPr>
            <w:tcW w:w="2218" w:type="dxa"/>
          </w:tcPr>
          <w:p w14:paraId="5F597C2A" w14:textId="4761A29B" w:rsidR="007F6CAF" w:rsidRPr="000B3968" w:rsidRDefault="007F6CAF" w:rsidP="007F6CAF">
            <w:pPr>
              <w:rPr>
                <w:sz w:val="20"/>
                <w:szCs w:val="20"/>
              </w:rPr>
            </w:pPr>
            <w:r w:rsidRPr="000B3968">
              <w:rPr>
                <w:sz w:val="20"/>
                <w:szCs w:val="20"/>
              </w:rPr>
              <w:t>Isaías 23-25</w:t>
            </w:r>
          </w:p>
        </w:tc>
        <w:tc>
          <w:tcPr>
            <w:tcW w:w="2219" w:type="dxa"/>
          </w:tcPr>
          <w:p w14:paraId="06FD4F5F" w14:textId="7E6B8411" w:rsidR="007F6CAF" w:rsidRPr="000B3968" w:rsidRDefault="007F6CAF" w:rsidP="007F6CAF">
            <w:pPr>
              <w:rPr>
                <w:sz w:val="20"/>
                <w:szCs w:val="20"/>
              </w:rPr>
            </w:pPr>
            <w:r w:rsidRPr="000B3968">
              <w:rPr>
                <w:sz w:val="20"/>
                <w:szCs w:val="20"/>
              </w:rPr>
              <w:t>Juan 10:1-21</w:t>
            </w:r>
          </w:p>
        </w:tc>
      </w:tr>
      <w:tr w:rsidR="007F6CAF" w:rsidRPr="000B3968" w14:paraId="3D2D6217" w14:textId="77777777" w:rsidTr="00F816B2">
        <w:tc>
          <w:tcPr>
            <w:tcW w:w="426" w:type="dxa"/>
          </w:tcPr>
          <w:p w14:paraId="65A5AA54" w14:textId="0F65AD4A"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F844B02" w14:textId="371D5D04" w:rsidR="007F6CAF" w:rsidRPr="000B3968" w:rsidRDefault="007F6CAF" w:rsidP="007F6CAF">
            <w:pPr>
              <w:rPr>
                <w:sz w:val="20"/>
                <w:szCs w:val="20"/>
              </w:rPr>
            </w:pPr>
            <w:r w:rsidRPr="000B3968">
              <w:rPr>
                <w:sz w:val="20"/>
                <w:szCs w:val="20"/>
              </w:rPr>
              <w:t>28 MAYO</w:t>
            </w:r>
          </w:p>
        </w:tc>
        <w:tc>
          <w:tcPr>
            <w:tcW w:w="2218" w:type="dxa"/>
          </w:tcPr>
          <w:p w14:paraId="313E542F" w14:textId="50AA1680" w:rsidR="007F6CAF" w:rsidRPr="000B3968" w:rsidRDefault="007F6CAF" w:rsidP="007F6CAF">
            <w:pPr>
              <w:rPr>
                <w:sz w:val="20"/>
                <w:szCs w:val="20"/>
              </w:rPr>
            </w:pPr>
            <w:r w:rsidRPr="000B3968">
              <w:rPr>
                <w:sz w:val="20"/>
                <w:szCs w:val="20"/>
              </w:rPr>
              <w:t>Isaías 26-27</w:t>
            </w:r>
          </w:p>
        </w:tc>
        <w:tc>
          <w:tcPr>
            <w:tcW w:w="2219" w:type="dxa"/>
          </w:tcPr>
          <w:p w14:paraId="3F305B5A" w14:textId="7DB6803A" w:rsidR="007F6CAF" w:rsidRPr="000B3968" w:rsidRDefault="007F6CAF" w:rsidP="007F6CAF">
            <w:pPr>
              <w:rPr>
                <w:sz w:val="20"/>
                <w:szCs w:val="20"/>
              </w:rPr>
            </w:pPr>
            <w:r w:rsidRPr="000B3968">
              <w:rPr>
                <w:sz w:val="20"/>
                <w:szCs w:val="20"/>
              </w:rPr>
              <w:t>Juan 10:22-42</w:t>
            </w:r>
          </w:p>
        </w:tc>
      </w:tr>
      <w:tr w:rsidR="007F6CAF" w:rsidRPr="000B3968" w14:paraId="20B74AE2" w14:textId="77777777" w:rsidTr="00F816B2">
        <w:tc>
          <w:tcPr>
            <w:tcW w:w="426" w:type="dxa"/>
          </w:tcPr>
          <w:p w14:paraId="1118D065" w14:textId="4087629F"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FFF6377" w14:textId="251B2CFF" w:rsidR="007F6CAF" w:rsidRPr="000B3968" w:rsidRDefault="007F6CAF" w:rsidP="007F6CAF">
            <w:pPr>
              <w:rPr>
                <w:sz w:val="20"/>
                <w:szCs w:val="20"/>
              </w:rPr>
            </w:pPr>
            <w:r w:rsidRPr="000B3968">
              <w:rPr>
                <w:sz w:val="20"/>
                <w:szCs w:val="20"/>
              </w:rPr>
              <w:t>29 MAYO</w:t>
            </w:r>
          </w:p>
        </w:tc>
        <w:tc>
          <w:tcPr>
            <w:tcW w:w="2218" w:type="dxa"/>
          </w:tcPr>
          <w:p w14:paraId="0397D5F4" w14:textId="0BAFC702" w:rsidR="007F6CAF" w:rsidRPr="000B3968" w:rsidRDefault="007F6CAF" w:rsidP="007F6CAF">
            <w:pPr>
              <w:rPr>
                <w:sz w:val="20"/>
                <w:szCs w:val="20"/>
              </w:rPr>
            </w:pPr>
            <w:r w:rsidRPr="000B3968">
              <w:rPr>
                <w:sz w:val="20"/>
                <w:szCs w:val="20"/>
              </w:rPr>
              <w:t>Isaías 28-29</w:t>
            </w:r>
          </w:p>
        </w:tc>
        <w:tc>
          <w:tcPr>
            <w:tcW w:w="2219" w:type="dxa"/>
          </w:tcPr>
          <w:p w14:paraId="72F79FB8" w14:textId="5D621B3E" w:rsidR="007F6CAF" w:rsidRPr="000B3968" w:rsidRDefault="007F6CAF" w:rsidP="007F6CAF">
            <w:pPr>
              <w:rPr>
                <w:sz w:val="20"/>
                <w:szCs w:val="20"/>
              </w:rPr>
            </w:pPr>
            <w:r w:rsidRPr="000B3968">
              <w:rPr>
                <w:sz w:val="20"/>
                <w:szCs w:val="20"/>
              </w:rPr>
              <w:t>Juan 11:1-44</w:t>
            </w:r>
          </w:p>
        </w:tc>
      </w:tr>
      <w:tr w:rsidR="007F6CAF" w:rsidRPr="000B3968" w14:paraId="3C2C2BCB" w14:textId="77777777" w:rsidTr="00F816B2">
        <w:tc>
          <w:tcPr>
            <w:tcW w:w="426" w:type="dxa"/>
          </w:tcPr>
          <w:p w14:paraId="32C08F74" w14:textId="74163CA0"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04C1655" w14:textId="4568B8AA" w:rsidR="007F6CAF" w:rsidRPr="000B3968" w:rsidRDefault="007F6CAF" w:rsidP="007F6CAF">
            <w:pPr>
              <w:rPr>
                <w:sz w:val="20"/>
                <w:szCs w:val="20"/>
              </w:rPr>
            </w:pPr>
            <w:r w:rsidRPr="000B3968">
              <w:rPr>
                <w:sz w:val="20"/>
                <w:szCs w:val="20"/>
              </w:rPr>
              <w:t>30 MAYO</w:t>
            </w:r>
          </w:p>
        </w:tc>
        <w:tc>
          <w:tcPr>
            <w:tcW w:w="2218" w:type="dxa"/>
          </w:tcPr>
          <w:p w14:paraId="22016F68" w14:textId="4BBB5908" w:rsidR="007F6CAF" w:rsidRPr="000B3968" w:rsidRDefault="007F6CAF" w:rsidP="007F6CAF">
            <w:pPr>
              <w:rPr>
                <w:sz w:val="20"/>
                <w:szCs w:val="20"/>
              </w:rPr>
            </w:pPr>
            <w:r w:rsidRPr="000B3968">
              <w:rPr>
                <w:sz w:val="20"/>
                <w:szCs w:val="20"/>
              </w:rPr>
              <w:t>Isaías 30-31</w:t>
            </w:r>
          </w:p>
        </w:tc>
        <w:tc>
          <w:tcPr>
            <w:tcW w:w="2219" w:type="dxa"/>
          </w:tcPr>
          <w:p w14:paraId="2C1BA8EC" w14:textId="17BC0233" w:rsidR="007F6CAF" w:rsidRPr="000B3968" w:rsidRDefault="007F6CAF" w:rsidP="007F6CAF">
            <w:pPr>
              <w:rPr>
                <w:sz w:val="20"/>
                <w:szCs w:val="20"/>
              </w:rPr>
            </w:pPr>
            <w:r w:rsidRPr="000B3968">
              <w:rPr>
                <w:sz w:val="20"/>
                <w:szCs w:val="20"/>
              </w:rPr>
              <w:t>Juan 11:45-57</w:t>
            </w:r>
          </w:p>
        </w:tc>
      </w:tr>
      <w:tr w:rsidR="007F6CAF" w:rsidRPr="000B3968" w14:paraId="7077C4DE" w14:textId="77777777" w:rsidTr="00F816B2">
        <w:tc>
          <w:tcPr>
            <w:tcW w:w="426" w:type="dxa"/>
          </w:tcPr>
          <w:p w14:paraId="0598DE38" w14:textId="389F70E8"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491CB28" w14:textId="46777B08" w:rsidR="007F6CAF" w:rsidRPr="000B3968" w:rsidRDefault="007F6CAF" w:rsidP="007F6CAF">
            <w:pPr>
              <w:rPr>
                <w:sz w:val="20"/>
                <w:szCs w:val="20"/>
              </w:rPr>
            </w:pPr>
            <w:r w:rsidRPr="000B3968">
              <w:rPr>
                <w:sz w:val="20"/>
                <w:szCs w:val="20"/>
              </w:rPr>
              <w:t>31 MAYO</w:t>
            </w:r>
          </w:p>
        </w:tc>
        <w:tc>
          <w:tcPr>
            <w:tcW w:w="2218" w:type="dxa"/>
          </w:tcPr>
          <w:p w14:paraId="782B9BF0" w14:textId="349FD9A0" w:rsidR="007F6CAF" w:rsidRPr="000B3968" w:rsidRDefault="007F6CAF" w:rsidP="007F6CAF">
            <w:pPr>
              <w:rPr>
                <w:sz w:val="20"/>
                <w:szCs w:val="20"/>
              </w:rPr>
            </w:pPr>
            <w:r w:rsidRPr="000B3968">
              <w:rPr>
                <w:sz w:val="20"/>
                <w:szCs w:val="20"/>
              </w:rPr>
              <w:t>Isaías 32-33</w:t>
            </w:r>
          </w:p>
        </w:tc>
        <w:tc>
          <w:tcPr>
            <w:tcW w:w="2219" w:type="dxa"/>
          </w:tcPr>
          <w:p w14:paraId="3C0A414C" w14:textId="22AD2EDA" w:rsidR="007F6CAF" w:rsidRPr="000B3968" w:rsidRDefault="007F6CAF" w:rsidP="007F6CAF">
            <w:pPr>
              <w:rPr>
                <w:sz w:val="20"/>
                <w:szCs w:val="20"/>
              </w:rPr>
            </w:pPr>
            <w:r w:rsidRPr="000B3968">
              <w:rPr>
                <w:sz w:val="20"/>
                <w:szCs w:val="20"/>
              </w:rPr>
              <w:t>Juan 12:1-26</w:t>
            </w:r>
          </w:p>
        </w:tc>
      </w:tr>
      <w:tr w:rsidR="007F6CAF" w:rsidRPr="000B3968" w14:paraId="417500D2" w14:textId="77777777" w:rsidTr="00F816B2">
        <w:tc>
          <w:tcPr>
            <w:tcW w:w="426" w:type="dxa"/>
          </w:tcPr>
          <w:p w14:paraId="3DC864B2" w14:textId="6D88D688"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BCBD7CE" w14:textId="185B14FA" w:rsidR="007F6CAF" w:rsidRPr="000B3968" w:rsidRDefault="007F6CAF" w:rsidP="007F6CAF">
            <w:pPr>
              <w:rPr>
                <w:sz w:val="20"/>
                <w:szCs w:val="20"/>
              </w:rPr>
            </w:pPr>
            <w:r w:rsidRPr="000B3968">
              <w:rPr>
                <w:sz w:val="20"/>
                <w:szCs w:val="20"/>
              </w:rPr>
              <w:t>1 JUNIO</w:t>
            </w:r>
          </w:p>
        </w:tc>
        <w:tc>
          <w:tcPr>
            <w:tcW w:w="2218" w:type="dxa"/>
          </w:tcPr>
          <w:p w14:paraId="6622DD30" w14:textId="2AB1DC5F" w:rsidR="007F6CAF" w:rsidRPr="000B3968" w:rsidRDefault="007F6CAF" w:rsidP="007F6CAF">
            <w:pPr>
              <w:rPr>
                <w:sz w:val="20"/>
                <w:szCs w:val="20"/>
              </w:rPr>
            </w:pPr>
            <w:r w:rsidRPr="000B3968">
              <w:rPr>
                <w:sz w:val="20"/>
                <w:szCs w:val="20"/>
              </w:rPr>
              <w:t>Isaías 34-36</w:t>
            </w:r>
          </w:p>
        </w:tc>
        <w:tc>
          <w:tcPr>
            <w:tcW w:w="2219" w:type="dxa"/>
          </w:tcPr>
          <w:p w14:paraId="628C7518" w14:textId="68EB303E" w:rsidR="007F6CAF" w:rsidRPr="000B3968" w:rsidRDefault="007F6CAF" w:rsidP="007F6CAF">
            <w:pPr>
              <w:rPr>
                <w:sz w:val="20"/>
                <w:szCs w:val="20"/>
              </w:rPr>
            </w:pPr>
            <w:r w:rsidRPr="000B3968">
              <w:rPr>
                <w:sz w:val="20"/>
                <w:szCs w:val="20"/>
              </w:rPr>
              <w:t>Juan 12:27-50</w:t>
            </w:r>
          </w:p>
        </w:tc>
      </w:tr>
      <w:tr w:rsidR="007F6CAF" w:rsidRPr="000B3968" w14:paraId="4264B6D5" w14:textId="77777777" w:rsidTr="00F816B2">
        <w:tc>
          <w:tcPr>
            <w:tcW w:w="426" w:type="dxa"/>
          </w:tcPr>
          <w:p w14:paraId="40AD4FBB" w14:textId="5BDB2852" w:rsidR="007F6CAF" w:rsidRPr="000B3968" w:rsidRDefault="007F6CAF" w:rsidP="007F6CAF">
            <w:pPr>
              <w:rPr>
                <w:sz w:val="20"/>
                <w:szCs w:val="20"/>
              </w:rPr>
            </w:pPr>
            <w:r w:rsidRPr="000B3968">
              <w:rPr>
                <w:rFonts w:ascii="Segoe UI Symbol" w:hAnsi="Segoe UI Symbol" w:cs="Segoe UI Symbol"/>
                <w:sz w:val="20"/>
                <w:szCs w:val="20"/>
              </w:rPr>
              <w:lastRenderedPageBreak/>
              <w:t>🔿</w:t>
            </w:r>
          </w:p>
        </w:tc>
        <w:tc>
          <w:tcPr>
            <w:tcW w:w="1997" w:type="dxa"/>
          </w:tcPr>
          <w:p w14:paraId="53D891CC" w14:textId="7599A88D" w:rsidR="007F6CAF" w:rsidRPr="000B3968" w:rsidRDefault="007F6CAF" w:rsidP="007F6CAF">
            <w:pPr>
              <w:rPr>
                <w:sz w:val="20"/>
                <w:szCs w:val="20"/>
              </w:rPr>
            </w:pPr>
            <w:r w:rsidRPr="000B3968">
              <w:rPr>
                <w:sz w:val="20"/>
                <w:szCs w:val="20"/>
              </w:rPr>
              <w:t>2 JUNIO</w:t>
            </w:r>
          </w:p>
        </w:tc>
        <w:tc>
          <w:tcPr>
            <w:tcW w:w="2218" w:type="dxa"/>
          </w:tcPr>
          <w:p w14:paraId="365E2949" w14:textId="0F9071C7" w:rsidR="007F6CAF" w:rsidRPr="000B3968" w:rsidRDefault="007F6CAF" w:rsidP="007F6CAF">
            <w:pPr>
              <w:rPr>
                <w:sz w:val="20"/>
                <w:szCs w:val="20"/>
              </w:rPr>
            </w:pPr>
            <w:r w:rsidRPr="000B3968">
              <w:rPr>
                <w:sz w:val="20"/>
                <w:szCs w:val="20"/>
              </w:rPr>
              <w:t>Isaías 37-39</w:t>
            </w:r>
          </w:p>
        </w:tc>
        <w:tc>
          <w:tcPr>
            <w:tcW w:w="2219" w:type="dxa"/>
          </w:tcPr>
          <w:p w14:paraId="556297C1" w14:textId="21A6AC91" w:rsidR="007F6CAF" w:rsidRPr="000B3968" w:rsidRDefault="007F6CAF" w:rsidP="007F6CAF">
            <w:pPr>
              <w:rPr>
                <w:sz w:val="20"/>
                <w:szCs w:val="20"/>
              </w:rPr>
            </w:pPr>
            <w:r w:rsidRPr="000B3968">
              <w:rPr>
                <w:sz w:val="20"/>
                <w:szCs w:val="20"/>
              </w:rPr>
              <w:t>Juan 13:1-20</w:t>
            </w:r>
          </w:p>
        </w:tc>
      </w:tr>
      <w:tr w:rsidR="007F6CAF" w:rsidRPr="000B3968" w14:paraId="29347794" w14:textId="77777777" w:rsidTr="00F816B2">
        <w:tc>
          <w:tcPr>
            <w:tcW w:w="426" w:type="dxa"/>
          </w:tcPr>
          <w:p w14:paraId="2CC6DC8D" w14:textId="19AF70AA"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407D886" w14:textId="653BDF82" w:rsidR="007F6CAF" w:rsidRPr="000B3968" w:rsidRDefault="007F6CAF" w:rsidP="007F6CAF">
            <w:pPr>
              <w:rPr>
                <w:sz w:val="20"/>
                <w:szCs w:val="20"/>
              </w:rPr>
            </w:pPr>
            <w:r w:rsidRPr="000B3968">
              <w:rPr>
                <w:sz w:val="20"/>
                <w:szCs w:val="20"/>
              </w:rPr>
              <w:t>3 JUNIO</w:t>
            </w:r>
          </w:p>
        </w:tc>
        <w:tc>
          <w:tcPr>
            <w:tcW w:w="2218" w:type="dxa"/>
          </w:tcPr>
          <w:p w14:paraId="1C0A7B93" w14:textId="1D085C3F" w:rsidR="007F6CAF" w:rsidRPr="000B3968" w:rsidRDefault="007F6CAF" w:rsidP="007F6CAF">
            <w:pPr>
              <w:rPr>
                <w:sz w:val="20"/>
                <w:szCs w:val="20"/>
              </w:rPr>
            </w:pPr>
            <w:r w:rsidRPr="000B3968">
              <w:rPr>
                <w:sz w:val="20"/>
                <w:szCs w:val="20"/>
              </w:rPr>
              <w:t>Isaías 40-41</w:t>
            </w:r>
          </w:p>
        </w:tc>
        <w:tc>
          <w:tcPr>
            <w:tcW w:w="2219" w:type="dxa"/>
          </w:tcPr>
          <w:p w14:paraId="593389A5" w14:textId="1236FBB0" w:rsidR="007F6CAF" w:rsidRPr="000B3968" w:rsidRDefault="007F6CAF" w:rsidP="007F6CAF">
            <w:pPr>
              <w:rPr>
                <w:sz w:val="20"/>
                <w:szCs w:val="20"/>
              </w:rPr>
            </w:pPr>
            <w:r w:rsidRPr="000B3968">
              <w:rPr>
                <w:sz w:val="20"/>
                <w:szCs w:val="20"/>
              </w:rPr>
              <w:t>Juan 13:21-38</w:t>
            </w:r>
          </w:p>
        </w:tc>
      </w:tr>
      <w:tr w:rsidR="007F6CAF" w:rsidRPr="000B3968" w14:paraId="502270B5" w14:textId="77777777" w:rsidTr="00F816B2">
        <w:tc>
          <w:tcPr>
            <w:tcW w:w="426" w:type="dxa"/>
          </w:tcPr>
          <w:p w14:paraId="5CDC2D2C" w14:textId="13147865"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5BDEAF9" w14:textId="393BCFA7" w:rsidR="007F6CAF" w:rsidRPr="000B3968" w:rsidRDefault="007F6CAF" w:rsidP="007F6CAF">
            <w:pPr>
              <w:rPr>
                <w:sz w:val="20"/>
                <w:szCs w:val="20"/>
              </w:rPr>
            </w:pPr>
            <w:r w:rsidRPr="000B3968">
              <w:rPr>
                <w:sz w:val="20"/>
                <w:szCs w:val="20"/>
              </w:rPr>
              <w:t>4 JUNIO</w:t>
            </w:r>
          </w:p>
        </w:tc>
        <w:tc>
          <w:tcPr>
            <w:tcW w:w="2218" w:type="dxa"/>
          </w:tcPr>
          <w:p w14:paraId="61EBFAD7" w14:textId="77D8A4A2" w:rsidR="007F6CAF" w:rsidRPr="000B3968" w:rsidRDefault="007F6CAF" w:rsidP="007F6CAF">
            <w:pPr>
              <w:rPr>
                <w:sz w:val="20"/>
                <w:szCs w:val="20"/>
              </w:rPr>
            </w:pPr>
            <w:r w:rsidRPr="000B3968">
              <w:rPr>
                <w:sz w:val="20"/>
                <w:szCs w:val="20"/>
              </w:rPr>
              <w:t>Isaías 42-43</w:t>
            </w:r>
          </w:p>
        </w:tc>
        <w:tc>
          <w:tcPr>
            <w:tcW w:w="2219" w:type="dxa"/>
          </w:tcPr>
          <w:p w14:paraId="350306A3" w14:textId="62624D93" w:rsidR="007F6CAF" w:rsidRPr="000B3968" w:rsidRDefault="007F6CAF" w:rsidP="007F6CAF">
            <w:pPr>
              <w:rPr>
                <w:sz w:val="20"/>
                <w:szCs w:val="20"/>
              </w:rPr>
            </w:pPr>
            <w:r w:rsidRPr="000B3968">
              <w:rPr>
                <w:sz w:val="20"/>
                <w:szCs w:val="20"/>
              </w:rPr>
              <w:t>Juan 14</w:t>
            </w:r>
          </w:p>
        </w:tc>
      </w:tr>
      <w:tr w:rsidR="007F6CAF" w:rsidRPr="000B3968" w14:paraId="11917265" w14:textId="77777777" w:rsidTr="00F816B2">
        <w:tc>
          <w:tcPr>
            <w:tcW w:w="426" w:type="dxa"/>
          </w:tcPr>
          <w:p w14:paraId="544AB342" w14:textId="09A6FD2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0CBCD35" w14:textId="74BCD8C0" w:rsidR="007F6CAF" w:rsidRPr="000B3968" w:rsidRDefault="007F6CAF" w:rsidP="007F6CAF">
            <w:pPr>
              <w:rPr>
                <w:sz w:val="20"/>
                <w:szCs w:val="20"/>
              </w:rPr>
            </w:pPr>
            <w:r w:rsidRPr="000B3968">
              <w:rPr>
                <w:sz w:val="20"/>
                <w:szCs w:val="20"/>
              </w:rPr>
              <w:t>5 JUNIO</w:t>
            </w:r>
          </w:p>
        </w:tc>
        <w:tc>
          <w:tcPr>
            <w:tcW w:w="2218" w:type="dxa"/>
          </w:tcPr>
          <w:p w14:paraId="358C491D" w14:textId="4E6A635B" w:rsidR="007F6CAF" w:rsidRPr="000B3968" w:rsidRDefault="007F6CAF" w:rsidP="007F6CAF">
            <w:pPr>
              <w:rPr>
                <w:sz w:val="20"/>
                <w:szCs w:val="20"/>
              </w:rPr>
            </w:pPr>
            <w:r w:rsidRPr="000B3968">
              <w:rPr>
                <w:sz w:val="20"/>
                <w:szCs w:val="20"/>
              </w:rPr>
              <w:t>Isaías 44-45</w:t>
            </w:r>
          </w:p>
        </w:tc>
        <w:tc>
          <w:tcPr>
            <w:tcW w:w="2219" w:type="dxa"/>
          </w:tcPr>
          <w:p w14:paraId="61DDB5B9" w14:textId="7046FAE8" w:rsidR="007F6CAF" w:rsidRPr="000B3968" w:rsidRDefault="007F6CAF" w:rsidP="007F6CAF">
            <w:pPr>
              <w:rPr>
                <w:sz w:val="20"/>
                <w:szCs w:val="20"/>
              </w:rPr>
            </w:pPr>
            <w:r w:rsidRPr="000B3968">
              <w:rPr>
                <w:sz w:val="20"/>
                <w:szCs w:val="20"/>
              </w:rPr>
              <w:t>Juan 15</w:t>
            </w:r>
          </w:p>
        </w:tc>
      </w:tr>
      <w:tr w:rsidR="007F6CAF" w:rsidRPr="000B3968" w14:paraId="108F6D3A" w14:textId="77777777" w:rsidTr="00F816B2">
        <w:tc>
          <w:tcPr>
            <w:tcW w:w="426" w:type="dxa"/>
          </w:tcPr>
          <w:p w14:paraId="13DE4DA8" w14:textId="6CD17143"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255EC03" w14:textId="3B122151" w:rsidR="007F6CAF" w:rsidRPr="000B3968" w:rsidRDefault="007F6CAF" w:rsidP="007F6CAF">
            <w:pPr>
              <w:rPr>
                <w:sz w:val="20"/>
                <w:szCs w:val="20"/>
              </w:rPr>
            </w:pPr>
            <w:r w:rsidRPr="000B3968">
              <w:rPr>
                <w:sz w:val="20"/>
                <w:szCs w:val="20"/>
              </w:rPr>
              <w:t>6 JUNIO</w:t>
            </w:r>
          </w:p>
        </w:tc>
        <w:tc>
          <w:tcPr>
            <w:tcW w:w="2218" w:type="dxa"/>
          </w:tcPr>
          <w:p w14:paraId="454C21F4" w14:textId="259BD129" w:rsidR="007F6CAF" w:rsidRPr="000B3968" w:rsidRDefault="007F6CAF" w:rsidP="007F6CAF">
            <w:pPr>
              <w:rPr>
                <w:sz w:val="20"/>
                <w:szCs w:val="20"/>
              </w:rPr>
            </w:pPr>
            <w:r w:rsidRPr="000B3968">
              <w:rPr>
                <w:sz w:val="20"/>
                <w:szCs w:val="20"/>
              </w:rPr>
              <w:t>Isaías 46-48</w:t>
            </w:r>
          </w:p>
        </w:tc>
        <w:tc>
          <w:tcPr>
            <w:tcW w:w="2219" w:type="dxa"/>
          </w:tcPr>
          <w:p w14:paraId="14BF78F1" w14:textId="6E1495CF" w:rsidR="007F6CAF" w:rsidRPr="000B3968" w:rsidRDefault="007F6CAF" w:rsidP="007F6CAF">
            <w:pPr>
              <w:rPr>
                <w:sz w:val="20"/>
                <w:szCs w:val="20"/>
              </w:rPr>
            </w:pPr>
            <w:r w:rsidRPr="000B3968">
              <w:rPr>
                <w:sz w:val="20"/>
                <w:szCs w:val="20"/>
              </w:rPr>
              <w:t>Juan 16</w:t>
            </w:r>
          </w:p>
        </w:tc>
      </w:tr>
      <w:tr w:rsidR="007F6CAF" w:rsidRPr="000B3968" w14:paraId="0361F740" w14:textId="77777777" w:rsidTr="00F816B2">
        <w:tc>
          <w:tcPr>
            <w:tcW w:w="426" w:type="dxa"/>
          </w:tcPr>
          <w:p w14:paraId="695DFBF8" w14:textId="6B8A3C08"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598583F" w14:textId="49732B71" w:rsidR="007F6CAF" w:rsidRPr="000B3968" w:rsidRDefault="007F6CAF" w:rsidP="007F6CAF">
            <w:pPr>
              <w:rPr>
                <w:sz w:val="20"/>
                <w:szCs w:val="20"/>
              </w:rPr>
            </w:pPr>
            <w:r w:rsidRPr="000B3968">
              <w:rPr>
                <w:sz w:val="20"/>
                <w:szCs w:val="20"/>
              </w:rPr>
              <w:t>7 JUNIO</w:t>
            </w:r>
          </w:p>
        </w:tc>
        <w:tc>
          <w:tcPr>
            <w:tcW w:w="2218" w:type="dxa"/>
          </w:tcPr>
          <w:p w14:paraId="507E4C17" w14:textId="4C2585F7" w:rsidR="007F6CAF" w:rsidRPr="000B3968" w:rsidRDefault="007F6CAF" w:rsidP="007F6CAF">
            <w:pPr>
              <w:rPr>
                <w:sz w:val="20"/>
                <w:szCs w:val="20"/>
              </w:rPr>
            </w:pPr>
            <w:r w:rsidRPr="000B3968">
              <w:rPr>
                <w:sz w:val="20"/>
                <w:szCs w:val="20"/>
              </w:rPr>
              <w:t>Isaías 49-52:12</w:t>
            </w:r>
          </w:p>
        </w:tc>
        <w:tc>
          <w:tcPr>
            <w:tcW w:w="2219" w:type="dxa"/>
          </w:tcPr>
          <w:p w14:paraId="1839FB14" w14:textId="26C40609" w:rsidR="007F6CAF" w:rsidRPr="000B3968" w:rsidRDefault="007F6CAF" w:rsidP="007F6CAF">
            <w:pPr>
              <w:rPr>
                <w:sz w:val="20"/>
                <w:szCs w:val="20"/>
              </w:rPr>
            </w:pPr>
            <w:r w:rsidRPr="000B3968">
              <w:rPr>
                <w:sz w:val="20"/>
                <w:szCs w:val="20"/>
              </w:rPr>
              <w:t>Juan 17</w:t>
            </w:r>
          </w:p>
        </w:tc>
      </w:tr>
      <w:tr w:rsidR="007F6CAF" w:rsidRPr="000B3968" w14:paraId="388A7C0D" w14:textId="77777777" w:rsidTr="00F816B2">
        <w:tc>
          <w:tcPr>
            <w:tcW w:w="426" w:type="dxa"/>
          </w:tcPr>
          <w:p w14:paraId="60570294" w14:textId="241B9577"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50AC7AE" w14:textId="64457ACE" w:rsidR="007F6CAF" w:rsidRPr="000B3968" w:rsidRDefault="007F6CAF" w:rsidP="007F6CAF">
            <w:pPr>
              <w:rPr>
                <w:sz w:val="20"/>
                <w:szCs w:val="20"/>
              </w:rPr>
            </w:pPr>
            <w:r w:rsidRPr="000B3968">
              <w:rPr>
                <w:sz w:val="20"/>
                <w:szCs w:val="20"/>
              </w:rPr>
              <w:t>8 JUNIO</w:t>
            </w:r>
          </w:p>
        </w:tc>
        <w:tc>
          <w:tcPr>
            <w:tcW w:w="2218" w:type="dxa"/>
          </w:tcPr>
          <w:p w14:paraId="099AFE82" w14:textId="647EBCA2" w:rsidR="007F6CAF" w:rsidRPr="000B3968" w:rsidRDefault="007F6CAF" w:rsidP="007F6CAF">
            <w:pPr>
              <w:rPr>
                <w:sz w:val="20"/>
                <w:szCs w:val="20"/>
              </w:rPr>
            </w:pPr>
            <w:r w:rsidRPr="000B3968">
              <w:rPr>
                <w:sz w:val="20"/>
                <w:szCs w:val="20"/>
              </w:rPr>
              <w:t>Isaías 52:13-53</w:t>
            </w:r>
          </w:p>
        </w:tc>
        <w:tc>
          <w:tcPr>
            <w:tcW w:w="2219" w:type="dxa"/>
          </w:tcPr>
          <w:p w14:paraId="1A227FB8" w14:textId="49284709" w:rsidR="007F6CAF" w:rsidRPr="000B3968" w:rsidRDefault="007F6CAF" w:rsidP="007F6CAF">
            <w:pPr>
              <w:rPr>
                <w:sz w:val="20"/>
                <w:szCs w:val="20"/>
              </w:rPr>
            </w:pPr>
            <w:r w:rsidRPr="000B3968">
              <w:rPr>
                <w:sz w:val="20"/>
                <w:szCs w:val="20"/>
              </w:rPr>
              <w:t>Juan 18:1-18</w:t>
            </w:r>
          </w:p>
        </w:tc>
      </w:tr>
      <w:tr w:rsidR="007F6CAF" w:rsidRPr="000B3968" w14:paraId="7671049A" w14:textId="77777777" w:rsidTr="00F816B2">
        <w:tc>
          <w:tcPr>
            <w:tcW w:w="426" w:type="dxa"/>
          </w:tcPr>
          <w:p w14:paraId="33C5E021" w14:textId="4A6C59F4"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93430EC" w14:textId="26D4C077" w:rsidR="007F6CAF" w:rsidRPr="000B3968" w:rsidRDefault="007F6CAF" w:rsidP="007F6CAF">
            <w:pPr>
              <w:rPr>
                <w:sz w:val="20"/>
                <w:szCs w:val="20"/>
              </w:rPr>
            </w:pPr>
            <w:r w:rsidRPr="000B3968">
              <w:rPr>
                <w:sz w:val="20"/>
                <w:szCs w:val="20"/>
              </w:rPr>
              <w:t>9 JUNIO</w:t>
            </w:r>
          </w:p>
        </w:tc>
        <w:tc>
          <w:tcPr>
            <w:tcW w:w="2218" w:type="dxa"/>
          </w:tcPr>
          <w:p w14:paraId="7245ACE4" w14:textId="0DB89EA5" w:rsidR="007F6CAF" w:rsidRPr="000B3968" w:rsidRDefault="007F6CAF" w:rsidP="007F6CAF">
            <w:pPr>
              <w:rPr>
                <w:sz w:val="20"/>
                <w:szCs w:val="20"/>
              </w:rPr>
            </w:pPr>
            <w:r w:rsidRPr="000B3968">
              <w:rPr>
                <w:sz w:val="20"/>
                <w:szCs w:val="20"/>
              </w:rPr>
              <w:t>Isaías 54-55</w:t>
            </w:r>
          </w:p>
        </w:tc>
        <w:tc>
          <w:tcPr>
            <w:tcW w:w="2219" w:type="dxa"/>
          </w:tcPr>
          <w:p w14:paraId="76069AE4" w14:textId="2939EDDA" w:rsidR="007F6CAF" w:rsidRPr="000B3968" w:rsidRDefault="007F6CAF" w:rsidP="007F6CAF">
            <w:pPr>
              <w:rPr>
                <w:sz w:val="20"/>
                <w:szCs w:val="20"/>
              </w:rPr>
            </w:pPr>
            <w:r w:rsidRPr="000B3968">
              <w:rPr>
                <w:sz w:val="20"/>
                <w:szCs w:val="20"/>
              </w:rPr>
              <w:t>Juan 18:19-40</w:t>
            </w:r>
          </w:p>
        </w:tc>
      </w:tr>
      <w:tr w:rsidR="007F6CAF" w:rsidRPr="000B3968" w14:paraId="3089A97C" w14:textId="77777777" w:rsidTr="00F816B2">
        <w:tc>
          <w:tcPr>
            <w:tcW w:w="426" w:type="dxa"/>
          </w:tcPr>
          <w:p w14:paraId="68CA77D0" w14:textId="0AC8A998"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A6347BF" w14:textId="71BFDB92" w:rsidR="007F6CAF" w:rsidRPr="000B3968" w:rsidRDefault="007F6CAF" w:rsidP="007F6CAF">
            <w:pPr>
              <w:rPr>
                <w:sz w:val="20"/>
                <w:szCs w:val="20"/>
              </w:rPr>
            </w:pPr>
            <w:r w:rsidRPr="000B3968">
              <w:rPr>
                <w:sz w:val="20"/>
                <w:szCs w:val="20"/>
              </w:rPr>
              <w:t>10 JUNIO</w:t>
            </w:r>
          </w:p>
        </w:tc>
        <w:tc>
          <w:tcPr>
            <w:tcW w:w="2218" w:type="dxa"/>
          </w:tcPr>
          <w:p w14:paraId="0DC4346B" w14:textId="2F2F46FA" w:rsidR="007F6CAF" w:rsidRPr="000B3968" w:rsidRDefault="007F6CAF" w:rsidP="007F6CAF">
            <w:pPr>
              <w:rPr>
                <w:sz w:val="20"/>
                <w:szCs w:val="20"/>
              </w:rPr>
            </w:pPr>
            <w:r w:rsidRPr="000B3968">
              <w:rPr>
                <w:sz w:val="20"/>
                <w:szCs w:val="20"/>
              </w:rPr>
              <w:t>Isaías 56-58</w:t>
            </w:r>
          </w:p>
        </w:tc>
        <w:tc>
          <w:tcPr>
            <w:tcW w:w="2219" w:type="dxa"/>
          </w:tcPr>
          <w:p w14:paraId="3B1BB208" w14:textId="2E6685E9" w:rsidR="007F6CAF" w:rsidRPr="000B3968" w:rsidRDefault="007F6CAF" w:rsidP="007F6CAF">
            <w:pPr>
              <w:rPr>
                <w:sz w:val="20"/>
                <w:szCs w:val="20"/>
              </w:rPr>
            </w:pPr>
            <w:r w:rsidRPr="000B3968">
              <w:rPr>
                <w:sz w:val="20"/>
                <w:szCs w:val="20"/>
              </w:rPr>
              <w:t>Juan 19:1-22</w:t>
            </w:r>
          </w:p>
        </w:tc>
      </w:tr>
      <w:tr w:rsidR="007F6CAF" w:rsidRPr="000B3968" w14:paraId="152F0543" w14:textId="77777777" w:rsidTr="00F816B2">
        <w:tc>
          <w:tcPr>
            <w:tcW w:w="426" w:type="dxa"/>
          </w:tcPr>
          <w:p w14:paraId="2C37C5F3" w14:textId="5E0289EC"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2B1D530" w14:textId="0AF61970" w:rsidR="007F6CAF" w:rsidRPr="000B3968" w:rsidRDefault="007F6CAF" w:rsidP="007F6CAF">
            <w:pPr>
              <w:rPr>
                <w:sz w:val="20"/>
                <w:szCs w:val="20"/>
              </w:rPr>
            </w:pPr>
            <w:r w:rsidRPr="000B3968">
              <w:rPr>
                <w:sz w:val="20"/>
                <w:szCs w:val="20"/>
              </w:rPr>
              <w:t>11 JUNIO</w:t>
            </w:r>
          </w:p>
        </w:tc>
        <w:tc>
          <w:tcPr>
            <w:tcW w:w="2218" w:type="dxa"/>
          </w:tcPr>
          <w:p w14:paraId="2B4C9171" w14:textId="3281E982" w:rsidR="007F6CAF" w:rsidRPr="000B3968" w:rsidRDefault="007F6CAF" w:rsidP="007F6CAF">
            <w:pPr>
              <w:rPr>
                <w:sz w:val="20"/>
                <w:szCs w:val="20"/>
              </w:rPr>
            </w:pPr>
            <w:r w:rsidRPr="000B3968">
              <w:rPr>
                <w:sz w:val="20"/>
                <w:szCs w:val="20"/>
              </w:rPr>
              <w:t>Isaías 59-61</w:t>
            </w:r>
          </w:p>
        </w:tc>
        <w:tc>
          <w:tcPr>
            <w:tcW w:w="2219" w:type="dxa"/>
          </w:tcPr>
          <w:p w14:paraId="33747165" w14:textId="2E2BFA96" w:rsidR="007F6CAF" w:rsidRPr="000B3968" w:rsidRDefault="007F6CAF" w:rsidP="007F6CAF">
            <w:pPr>
              <w:rPr>
                <w:sz w:val="20"/>
                <w:szCs w:val="20"/>
              </w:rPr>
            </w:pPr>
            <w:r w:rsidRPr="000B3968">
              <w:rPr>
                <w:sz w:val="20"/>
                <w:szCs w:val="20"/>
              </w:rPr>
              <w:t>Juan 19:23-42</w:t>
            </w:r>
          </w:p>
        </w:tc>
      </w:tr>
      <w:tr w:rsidR="007F6CAF" w:rsidRPr="000B3968" w14:paraId="6892C264" w14:textId="77777777" w:rsidTr="00F816B2">
        <w:tc>
          <w:tcPr>
            <w:tcW w:w="426" w:type="dxa"/>
          </w:tcPr>
          <w:p w14:paraId="47E99F73" w14:textId="123E0D8C"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896DCE3" w14:textId="4C94D33D" w:rsidR="007F6CAF" w:rsidRPr="000B3968" w:rsidRDefault="007F6CAF" w:rsidP="007F6CAF">
            <w:pPr>
              <w:rPr>
                <w:sz w:val="20"/>
                <w:szCs w:val="20"/>
              </w:rPr>
            </w:pPr>
            <w:r w:rsidRPr="000B3968">
              <w:rPr>
                <w:sz w:val="20"/>
                <w:szCs w:val="20"/>
              </w:rPr>
              <w:t>12 JUNIO</w:t>
            </w:r>
          </w:p>
        </w:tc>
        <w:tc>
          <w:tcPr>
            <w:tcW w:w="2218" w:type="dxa"/>
          </w:tcPr>
          <w:p w14:paraId="7EA4CFB2" w14:textId="76998055" w:rsidR="007F6CAF" w:rsidRPr="000B3968" w:rsidRDefault="007F6CAF" w:rsidP="007F6CAF">
            <w:pPr>
              <w:rPr>
                <w:sz w:val="20"/>
                <w:szCs w:val="20"/>
              </w:rPr>
            </w:pPr>
            <w:r w:rsidRPr="000B3968">
              <w:rPr>
                <w:sz w:val="20"/>
                <w:szCs w:val="20"/>
              </w:rPr>
              <w:t>Isaías 62-64</w:t>
            </w:r>
          </w:p>
        </w:tc>
        <w:tc>
          <w:tcPr>
            <w:tcW w:w="2219" w:type="dxa"/>
          </w:tcPr>
          <w:p w14:paraId="13C0DAB3" w14:textId="68391625" w:rsidR="007F6CAF" w:rsidRPr="000B3968" w:rsidRDefault="007F6CAF" w:rsidP="007F6CAF">
            <w:pPr>
              <w:rPr>
                <w:sz w:val="20"/>
                <w:szCs w:val="20"/>
              </w:rPr>
            </w:pPr>
            <w:r w:rsidRPr="000B3968">
              <w:rPr>
                <w:sz w:val="20"/>
                <w:szCs w:val="20"/>
              </w:rPr>
              <w:t>Juan 20</w:t>
            </w:r>
          </w:p>
        </w:tc>
      </w:tr>
      <w:tr w:rsidR="007F6CAF" w:rsidRPr="000B3968" w14:paraId="6A180014" w14:textId="77777777" w:rsidTr="00F816B2">
        <w:tc>
          <w:tcPr>
            <w:tcW w:w="426" w:type="dxa"/>
          </w:tcPr>
          <w:p w14:paraId="61386D76" w14:textId="7E7E63EC"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CCC40BA" w14:textId="25342056" w:rsidR="007F6CAF" w:rsidRPr="000B3968" w:rsidRDefault="007F6CAF" w:rsidP="007F6CAF">
            <w:pPr>
              <w:rPr>
                <w:sz w:val="20"/>
                <w:szCs w:val="20"/>
              </w:rPr>
            </w:pPr>
            <w:r w:rsidRPr="000B3968">
              <w:rPr>
                <w:sz w:val="20"/>
                <w:szCs w:val="20"/>
              </w:rPr>
              <w:t>13 JUNIO</w:t>
            </w:r>
          </w:p>
        </w:tc>
        <w:tc>
          <w:tcPr>
            <w:tcW w:w="2218" w:type="dxa"/>
          </w:tcPr>
          <w:p w14:paraId="52DBF8E2" w14:textId="058A27D1" w:rsidR="007F6CAF" w:rsidRPr="000B3968" w:rsidRDefault="007F6CAF" w:rsidP="007F6CAF">
            <w:pPr>
              <w:rPr>
                <w:sz w:val="20"/>
                <w:szCs w:val="20"/>
              </w:rPr>
            </w:pPr>
            <w:r w:rsidRPr="000B3968">
              <w:rPr>
                <w:sz w:val="20"/>
                <w:szCs w:val="20"/>
              </w:rPr>
              <w:t>Isaías 65-66</w:t>
            </w:r>
          </w:p>
        </w:tc>
        <w:tc>
          <w:tcPr>
            <w:tcW w:w="2219" w:type="dxa"/>
          </w:tcPr>
          <w:p w14:paraId="5BE7E3B8" w14:textId="7113787C" w:rsidR="007F6CAF" w:rsidRPr="000B3968" w:rsidRDefault="007F6CAF" w:rsidP="007F6CAF">
            <w:pPr>
              <w:rPr>
                <w:sz w:val="20"/>
                <w:szCs w:val="20"/>
              </w:rPr>
            </w:pPr>
            <w:r w:rsidRPr="000B3968">
              <w:rPr>
                <w:sz w:val="20"/>
                <w:szCs w:val="20"/>
              </w:rPr>
              <w:t>Juan 21</w:t>
            </w:r>
          </w:p>
        </w:tc>
      </w:tr>
      <w:tr w:rsidR="007F6CAF" w:rsidRPr="000B3968" w14:paraId="00054F90" w14:textId="77777777" w:rsidTr="00F816B2">
        <w:tc>
          <w:tcPr>
            <w:tcW w:w="426" w:type="dxa"/>
          </w:tcPr>
          <w:p w14:paraId="35C7F13C" w14:textId="05CEA2C9"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27E48D6" w14:textId="51356459" w:rsidR="007F6CAF" w:rsidRPr="000B3968" w:rsidRDefault="007F6CAF" w:rsidP="007F6CAF">
            <w:pPr>
              <w:rPr>
                <w:sz w:val="20"/>
                <w:szCs w:val="20"/>
              </w:rPr>
            </w:pPr>
            <w:r w:rsidRPr="000B3968">
              <w:rPr>
                <w:sz w:val="20"/>
                <w:szCs w:val="20"/>
              </w:rPr>
              <w:t>14 JUNIO</w:t>
            </w:r>
          </w:p>
        </w:tc>
        <w:tc>
          <w:tcPr>
            <w:tcW w:w="2218" w:type="dxa"/>
          </w:tcPr>
          <w:p w14:paraId="51BD22DE" w14:textId="7166F041" w:rsidR="007F6CAF" w:rsidRPr="000B3968" w:rsidRDefault="007F6CAF" w:rsidP="007F6CAF">
            <w:pPr>
              <w:rPr>
                <w:sz w:val="20"/>
                <w:szCs w:val="20"/>
              </w:rPr>
            </w:pPr>
            <w:r w:rsidRPr="000B3968">
              <w:rPr>
                <w:sz w:val="20"/>
                <w:szCs w:val="20"/>
              </w:rPr>
              <w:t>Jeremías 1-2</w:t>
            </w:r>
          </w:p>
        </w:tc>
        <w:tc>
          <w:tcPr>
            <w:tcW w:w="2219" w:type="dxa"/>
          </w:tcPr>
          <w:p w14:paraId="5FEF726B" w14:textId="13020E3B" w:rsidR="007F6CAF" w:rsidRPr="000B3968" w:rsidRDefault="007F6CAF" w:rsidP="007F6CAF">
            <w:pPr>
              <w:rPr>
                <w:sz w:val="20"/>
                <w:szCs w:val="20"/>
              </w:rPr>
            </w:pPr>
            <w:r w:rsidRPr="000B3968">
              <w:rPr>
                <w:sz w:val="20"/>
                <w:szCs w:val="20"/>
              </w:rPr>
              <w:t>Hechos 1</w:t>
            </w:r>
          </w:p>
        </w:tc>
      </w:tr>
      <w:tr w:rsidR="007F6CAF" w:rsidRPr="000B3968" w14:paraId="1060F597" w14:textId="77777777" w:rsidTr="00F816B2">
        <w:tc>
          <w:tcPr>
            <w:tcW w:w="426" w:type="dxa"/>
          </w:tcPr>
          <w:p w14:paraId="66C9EEDF" w14:textId="48D0B571"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BDDDD9E" w14:textId="2F26CADF" w:rsidR="007F6CAF" w:rsidRPr="000B3968" w:rsidRDefault="007F6CAF" w:rsidP="007F6CAF">
            <w:pPr>
              <w:rPr>
                <w:sz w:val="20"/>
                <w:szCs w:val="20"/>
              </w:rPr>
            </w:pPr>
            <w:r w:rsidRPr="000B3968">
              <w:rPr>
                <w:sz w:val="20"/>
                <w:szCs w:val="20"/>
              </w:rPr>
              <w:t>15 JUNIO</w:t>
            </w:r>
          </w:p>
        </w:tc>
        <w:tc>
          <w:tcPr>
            <w:tcW w:w="2218" w:type="dxa"/>
          </w:tcPr>
          <w:p w14:paraId="398BE0B9" w14:textId="6ACA24BE" w:rsidR="007F6CAF" w:rsidRPr="000B3968" w:rsidRDefault="007F6CAF" w:rsidP="007F6CAF">
            <w:pPr>
              <w:rPr>
                <w:sz w:val="20"/>
                <w:szCs w:val="20"/>
              </w:rPr>
            </w:pPr>
            <w:r w:rsidRPr="000B3968">
              <w:rPr>
                <w:sz w:val="20"/>
                <w:szCs w:val="20"/>
              </w:rPr>
              <w:t>Jeremías 3-5</w:t>
            </w:r>
          </w:p>
        </w:tc>
        <w:tc>
          <w:tcPr>
            <w:tcW w:w="2219" w:type="dxa"/>
          </w:tcPr>
          <w:p w14:paraId="4638E975" w14:textId="50E8B789" w:rsidR="007F6CAF" w:rsidRPr="000B3968" w:rsidRDefault="007F6CAF" w:rsidP="007F6CAF">
            <w:pPr>
              <w:rPr>
                <w:sz w:val="20"/>
                <w:szCs w:val="20"/>
              </w:rPr>
            </w:pPr>
            <w:r w:rsidRPr="000B3968">
              <w:rPr>
                <w:sz w:val="20"/>
                <w:szCs w:val="20"/>
              </w:rPr>
              <w:t>Hechos 2:1-21</w:t>
            </w:r>
          </w:p>
        </w:tc>
      </w:tr>
      <w:tr w:rsidR="007F6CAF" w:rsidRPr="000B3968" w14:paraId="17BB5085" w14:textId="77777777" w:rsidTr="00F816B2">
        <w:tc>
          <w:tcPr>
            <w:tcW w:w="426" w:type="dxa"/>
          </w:tcPr>
          <w:p w14:paraId="72BA4B4A" w14:textId="5E5D5EEE"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FE740E1" w14:textId="57137CFF" w:rsidR="007F6CAF" w:rsidRPr="000B3968" w:rsidRDefault="007F6CAF" w:rsidP="007F6CAF">
            <w:pPr>
              <w:rPr>
                <w:sz w:val="20"/>
                <w:szCs w:val="20"/>
              </w:rPr>
            </w:pPr>
            <w:r w:rsidRPr="000B3968">
              <w:rPr>
                <w:sz w:val="20"/>
                <w:szCs w:val="20"/>
              </w:rPr>
              <w:t>16 JUNIO</w:t>
            </w:r>
          </w:p>
        </w:tc>
        <w:tc>
          <w:tcPr>
            <w:tcW w:w="2218" w:type="dxa"/>
          </w:tcPr>
          <w:p w14:paraId="15B0E044" w14:textId="10FF6C10" w:rsidR="007F6CAF" w:rsidRPr="000B3968" w:rsidRDefault="007F6CAF" w:rsidP="007F6CAF">
            <w:pPr>
              <w:rPr>
                <w:sz w:val="20"/>
                <w:szCs w:val="20"/>
              </w:rPr>
            </w:pPr>
            <w:r w:rsidRPr="000B3968">
              <w:rPr>
                <w:sz w:val="20"/>
                <w:szCs w:val="20"/>
              </w:rPr>
              <w:t>Jeremías 6-8</w:t>
            </w:r>
          </w:p>
        </w:tc>
        <w:tc>
          <w:tcPr>
            <w:tcW w:w="2219" w:type="dxa"/>
          </w:tcPr>
          <w:p w14:paraId="3D98532A" w14:textId="0AD5F543" w:rsidR="007F6CAF" w:rsidRPr="000B3968" w:rsidRDefault="007F6CAF" w:rsidP="007F6CAF">
            <w:pPr>
              <w:rPr>
                <w:sz w:val="20"/>
                <w:szCs w:val="20"/>
              </w:rPr>
            </w:pPr>
            <w:r w:rsidRPr="000B3968">
              <w:rPr>
                <w:sz w:val="20"/>
                <w:szCs w:val="20"/>
              </w:rPr>
              <w:t>Hechos 2:22-47</w:t>
            </w:r>
          </w:p>
        </w:tc>
      </w:tr>
      <w:tr w:rsidR="007F6CAF" w:rsidRPr="000B3968" w14:paraId="23360F80" w14:textId="77777777" w:rsidTr="00F816B2">
        <w:tc>
          <w:tcPr>
            <w:tcW w:w="426" w:type="dxa"/>
          </w:tcPr>
          <w:p w14:paraId="080CC521" w14:textId="4E95497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CF3290D" w14:textId="05C90670" w:rsidR="007F6CAF" w:rsidRPr="000B3968" w:rsidRDefault="007F6CAF" w:rsidP="007F6CAF">
            <w:pPr>
              <w:rPr>
                <w:sz w:val="20"/>
                <w:szCs w:val="20"/>
              </w:rPr>
            </w:pPr>
            <w:r w:rsidRPr="000B3968">
              <w:rPr>
                <w:sz w:val="20"/>
                <w:szCs w:val="20"/>
              </w:rPr>
              <w:t>17 JUNIO</w:t>
            </w:r>
          </w:p>
        </w:tc>
        <w:tc>
          <w:tcPr>
            <w:tcW w:w="2218" w:type="dxa"/>
          </w:tcPr>
          <w:p w14:paraId="477ABC0D" w14:textId="2B4CF82C" w:rsidR="007F6CAF" w:rsidRPr="000B3968" w:rsidRDefault="007F6CAF" w:rsidP="007F6CAF">
            <w:pPr>
              <w:rPr>
                <w:sz w:val="20"/>
                <w:szCs w:val="20"/>
              </w:rPr>
            </w:pPr>
            <w:r w:rsidRPr="000B3968">
              <w:rPr>
                <w:sz w:val="20"/>
                <w:szCs w:val="20"/>
              </w:rPr>
              <w:t>Jeremías 9-11</w:t>
            </w:r>
          </w:p>
        </w:tc>
        <w:tc>
          <w:tcPr>
            <w:tcW w:w="2219" w:type="dxa"/>
          </w:tcPr>
          <w:p w14:paraId="4A8D20F4" w14:textId="4D2ED3CC" w:rsidR="007F6CAF" w:rsidRPr="000B3968" w:rsidRDefault="007F6CAF" w:rsidP="007F6CAF">
            <w:pPr>
              <w:rPr>
                <w:sz w:val="20"/>
                <w:szCs w:val="20"/>
              </w:rPr>
            </w:pPr>
            <w:r w:rsidRPr="000B3968">
              <w:rPr>
                <w:sz w:val="20"/>
                <w:szCs w:val="20"/>
              </w:rPr>
              <w:t>Hechos 3</w:t>
            </w:r>
          </w:p>
        </w:tc>
      </w:tr>
      <w:tr w:rsidR="007F6CAF" w:rsidRPr="000B3968" w14:paraId="73765F7A" w14:textId="77777777" w:rsidTr="00F816B2">
        <w:tc>
          <w:tcPr>
            <w:tcW w:w="426" w:type="dxa"/>
          </w:tcPr>
          <w:p w14:paraId="6BFD79B0" w14:textId="5CA0D65E"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6324D1F" w14:textId="1A505FD2" w:rsidR="007F6CAF" w:rsidRPr="000B3968" w:rsidRDefault="007F6CAF" w:rsidP="007F6CAF">
            <w:pPr>
              <w:rPr>
                <w:sz w:val="20"/>
                <w:szCs w:val="20"/>
              </w:rPr>
            </w:pPr>
            <w:r w:rsidRPr="000B3968">
              <w:rPr>
                <w:sz w:val="20"/>
                <w:szCs w:val="20"/>
              </w:rPr>
              <w:t>18 JUNIO</w:t>
            </w:r>
          </w:p>
        </w:tc>
        <w:tc>
          <w:tcPr>
            <w:tcW w:w="2218" w:type="dxa"/>
          </w:tcPr>
          <w:p w14:paraId="02C58598" w14:textId="29844F22" w:rsidR="007F6CAF" w:rsidRPr="000B3968" w:rsidRDefault="007F6CAF" w:rsidP="007F6CAF">
            <w:pPr>
              <w:rPr>
                <w:sz w:val="20"/>
                <w:szCs w:val="20"/>
              </w:rPr>
            </w:pPr>
            <w:r w:rsidRPr="000B3968">
              <w:rPr>
                <w:sz w:val="20"/>
                <w:szCs w:val="20"/>
              </w:rPr>
              <w:t>Jeremías 12-14</w:t>
            </w:r>
          </w:p>
        </w:tc>
        <w:tc>
          <w:tcPr>
            <w:tcW w:w="2219" w:type="dxa"/>
          </w:tcPr>
          <w:p w14:paraId="6EA2B7E9" w14:textId="18800564" w:rsidR="007F6CAF" w:rsidRPr="000B3968" w:rsidRDefault="007F6CAF" w:rsidP="007F6CAF">
            <w:pPr>
              <w:rPr>
                <w:sz w:val="20"/>
                <w:szCs w:val="20"/>
              </w:rPr>
            </w:pPr>
            <w:r w:rsidRPr="000B3968">
              <w:rPr>
                <w:sz w:val="20"/>
                <w:szCs w:val="20"/>
              </w:rPr>
              <w:t>Hechos 4:1-22</w:t>
            </w:r>
          </w:p>
        </w:tc>
      </w:tr>
      <w:tr w:rsidR="007F6CAF" w:rsidRPr="000B3968" w14:paraId="7A1CD1B4" w14:textId="77777777" w:rsidTr="00F816B2">
        <w:tc>
          <w:tcPr>
            <w:tcW w:w="426" w:type="dxa"/>
          </w:tcPr>
          <w:p w14:paraId="1F39C994" w14:textId="63671EC9"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6F6E8CB" w14:textId="6ACA632D" w:rsidR="007F6CAF" w:rsidRPr="000B3968" w:rsidRDefault="007F6CAF" w:rsidP="007F6CAF">
            <w:pPr>
              <w:rPr>
                <w:sz w:val="20"/>
                <w:szCs w:val="20"/>
              </w:rPr>
            </w:pPr>
            <w:r w:rsidRPr="000B3968">
              <w:rPr>
                <w:sz w:val="20"/>
                <w:szCs w:val="20"/>
              </w:rPr>
              <w:t>19 JUNIO</w:t>
            </w:r>
          </w:p>
        </w:tc>
        <w:tc>
          <w:tcPr>
            <w:tcW w:w="2218" w:type="dxa"/>
          </w:tcPr>
          <w:p w14:paraId="494D65CC" w14:textId="52C2BA15" w:rsidR="007F6CAF" w:rsidRPr="000B3968" w:rsidRDefault="007F6CAF" w:rsidP="007F6CAF">
            <w:pPr>
              <w:rPr>
                <w:sz w:val="20"/>
                <w:szCs w:val="20"/>
              </w:rPr>
            </w:pPr>
            <w:r w:rsidRPr="000B3968">
              <w:rPr>
                <w:sz w:val="20"/>
                <w:szCs w:val="20"/>
              </w:rPr>
              <w:t>Jeremías 15-17</w:t>
            </w:r>
          </w:p>
        </w:tc>
        <w:tc>
          <w:tcPr>
            <w:tcW w:w="2219" w:type="dxa"/>
          </w:tcPr>
          <w:p w14:paraId="394729D6" w14:textId="025B7D5C" w:rsidR="007F6CAF" w:rsidRPr="000B3968" w:rsidRDefault="007F6CAF" w:rsidP="007F6CAF">
            <w:pPr>
              <w:rPr>
                <w:sz w:val="20"/>
                <w:szCs w:val="20"/>
              </w:rPr>
            </w:pPr>
            <w:r w:rsidRPr="000B3968">
              <w:rPr>
                <w:sz w:val="20"/>
                <w:szCs w:val="20"/>
              </w:rPr>
              <w:t>Hechos 4:23-37</w:t>
            </w:r>
          </w:p>
        </w:tc>
      </w:tr>
      <w:tr w:rsidR="007F6CAF" w:rsidRPr="000B3968" w14:paraId="6EC6B6BE" w14:textId="77777777" w:rsidTr="00F816B2">
        <w:tc>
          <w:tcPr>
            <w:tcW w:w="426" w:type="dxa"/>
          </w:tcPr>
          <w:p w14:paraId="3EA5D3DC" w14:textId="1280C389"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ABD874B" w14:textId="7B9E4E2A" w:rsidR="007F6CAF" w:rsidRPr="000B3968" w:rsidRDefault="007F6CAF" w:rsidP="007F6CAF">
            <w:pPr>
              <w:rPr>
                <w:sz w:val="20"/>
                <w:szCs w:val="20"/>
              </w:rPr>
            </w:pPr>
            <w:r w:rsidRPr="000B3968">
              <w:rPr>
                <w:sz w:val="20"/>
                <w:szCs w:val="20"/>
              </w:rPr>
              <w:t>20 JUNIO</w:t>
            </w:r>
          </w:p>
        </w:tc>
        <w:tc>
          <w:tcPr>
            <w:tcW w:w="2218" w:type="dxa"/>
          </w:tcPr>
          <w:p w14:paraId="53FC496C" w14:textId="57D2AE2A" w:rsidR="007F6CAF" w:rsidRPr="000B3968" w:rsidRDefault="007F6CAF" w:rsidP="007F6CAF">
            <w:pPr>
              <w:rPr>
                <w:sz w:val="20"/>
                <w:szCs w:val="20"/>
              </w:rPr>
            </w:pPr>
            <w:r w:rsidRPr="000B3968">
              <w:rPr>
                <w:sz w:val="20"/>
                <w:szCs w:val="20"/>
              </w:rPr>
              <w:t>Jeremías 18-19</w:t>
            </w:r>
          </w:p>
        </w:tc>
        <w:tc>
          <w:tcPr>
            <w:tcW w:w="2219" w:type="dxa"/>
          </w:tcPr>
          <w:p w14:paraId="109993C5" w14:textId="0AE4F676" w:rsidR="007F6CAF" w:rsidRPr="000B3968" w:rsidRDefault="007F6CAF" w:rsidP="007F6CAF">
            <w:pPr>
              <w:rPr>
                <w:sz w:val="20"/>
                <w:szCs w:val="20"/>
              </w:rPr>
            </w:pPr>
            <w:r w:rsidRPr="000B3968">
              <w:rPr>
                <w:sz w:val="20"/>
                <w:szCs w:val="20"/>
              </w:rPr>
              <w:t>Hechos 5:1-21</w:t>
            </w:r>
          </w:p>
        </w:tc>
      </w:tr>
      <w:tr w:rsidR="007F6CAF" w:rsidRPr="000B3968" w14:paraId="0F95B40C" w14:textId="77777777" w:rsidTr="00F816B2">
        <w:tc>
          <w:tcPr>
            <w:tcW w:w="426" w:type="dxa"/>
          </w:tcPr>
          <w:p w14:paraId="585D907B" w14:textId="01175B1B"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87CA976" w14:textId="6CCFE3E3" w:rsidR="007F6CAF" w:rsidRPr="000B3968" w:rsidRDefault="007F6CAF" w:rsidP="007F6CAF">
            <w:pPr>
              <w:rPr>
                <w:sz w:val="20"/>
                <w:szCs w:val="20"/>
              </w:rPr>
            </w:pPr>
            <w:r w:rsidRPr="000B3968">
              <w:rPr>
                <w:sz w:val="20"/>
                <w:szCs w:val="20"/>
              </w:rPr>
              <w:t>21 JUNIO</w:t>
            </w:r>
          </w:p>
        </w:tc>
        <w:tc>
          <w:tcPr>
            <w:tcW w:w="2218" w:type="dxa"/>
          </w:tcPr>
          <w:p w14:paraId="017DC121" w14:textId="1B71A817" w:rsidR="007F6CAF" w:rsidRPr="000B3968" w:rsidRDefault="007F6CAF" w:rsidP="007F6CAF">
            <w:pPr>
              <w:rPr>
                <w:sz w:val="20"/>
                <w:szCs w:val="20"/>
              </w:rPr>
            </w:pPr>
            <w:r w:rsidRPr="000B3968">
              <w:rPr>
                <w:sz w:val="20"/>
                <w:szCs w:val="20"/>
              </w:rPr>
              <w:t>Jeremías 20-21</w:t>
            </w:r>
          </w:p>
        </w:tc>
        <w:tc>
          <w:tcPr>
            <w:tcW w:w="2219" w:type="dxa"/>
          </w:tcPr>
          <w:p w14:paraId="5066B760" w14:textId="0CCFBDA7" w:rsidR="007F6CAF" w:rsidRPr="000B3968" w:rsidRDefault="007F6CAF" w:rsidP="007F6CAF">
            <w:pPr>
              <w:rPr>
                <w:sz w:val="20"/>
                <w:szCs w:val="20"/>
              </w:rPr>
            </w:pPr>
            <w:r w:rsidRPr="000B3968">
              <w:rPr>
                <w:sz w:val="20"/>
                <w:szCs w:val="20"/>
              </w:rPr>
              <w:t>Hechos 5:22-42</w:t>
            </w:r>
          </w:p>
        </w:tc>
      </w:tr>
      <w:tr w:rsidR="007F6CAF" w:rsidRPr="000B3968" w14:paraId="1C17C05B" w14:textId="77777777" w:rsidTr="00F816B2">
        <w:tc>
          <w:tcPr>
            <w:tcW w:w="426" w:type="dxa"/>
          </w:tcPr>
          <w:p w14:paraId="7D28EAF3" w14:textId="02C45778"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5CA6E21" w14:textId="0EC2ECFF" w:rsidR="007F6CAF" w:rsidRPr="000B3968" w:rsidRDefault="007F6CAF" w:rsidP="007F6CAF">
            <w:pPr>
              <w:rPr>
                <w:sz w:val="20"/>
                <w:szCs w:val="20"/>
              </w:rPr>
            </w:pPr>
            <w:r w:rsidRPr="000B3968">
              <w:rPr>
                <w:sz w:val="20"/>
                <w:szCs w:val="20"/>
              </w:rPr>
              <w:t>22 JUNIO</w:t>
            </w:r>
          </w:p>
        </w:tc>
        <w:tc>
          <w:tcPr>
            <w:tcW w:w="2218" w:type="dxa"/>
          </w:tcPr>
          <w:p w14:paraId="61EFB995" w14:textId="24B2E032" w:rsidR="007F6CAF" w:rsidRPr="000B3968" w:rsidRDefault="007F6CAF" w:rsidP="007F6CAF">
            <w:pPr>
              <w:rPr>
                <w:sz w:val="20"/>
                <w:szCs w:val="20"/>
              </w:rPr>
            </w:pPr>
            <w:r w:rsidRPr="000B3968">
              <w:rPr>
                <w:sz w:val="20"/>
                <w:szCs w:val="20"/>
              </w:rPr>
              <w:t>Jeremías 22-23</w:t>
            </w:r>
          </w:p>
        </w:tc>
        <w:tc>
          <w:tcPr>
            <w:tcW w:w="2219" w:type="dxa"/>
          </w:tcPr>
          <w:p w14:paraId="44AF81EA" w14:textId="18AB5D4B" w:rsidR="007F6CAF" w:rsidRPr="000B3968" w:rsidRDefault="007F6CAF" w:rsidP="007F6CAF">
            <w:pPr>
              <w:rPr>
                <w:sz w:val="20"/>
                <w:szCs w:val="20"/>
              </w:rPr>
            </w:pPr>
            <w:r w:rsidRPr="000B3968">
              <w:rPr>
                <w:sz w:val="20"/>
                <w:szCs w:val="20"/>
              </w:rPr>
              <w:t>Hechos 6</w:t>
            </w:r>
          </w:p>
        </w:tc>
      </w:tr>
      <w:tr w:rsidR="007F6CAF" w:rsidRPr="000B3968" w14:paraId="7CAF3240" w14:textId="77777777" w:rsidTr="00F816B2">
        <w:tc>
          <w:tcPr>
            <w:tcW w:w="426" w:type="dxa"/>
          </w:tcPr>
          <w:p w14:paraId="563B2E6F" w14:textId="1BF0C32B"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7714E30" w14:textId="76A84F8F" w:rsidR="007F6CAF" w:rsidRPr="000B3968" w:rsidRDefault="007F6CAF" w:rsidP="007F6CAF">
            <w:pPr>
              <w:rPr>
                <w:sz w:val="20"/>
                <w:szCs w:val="20"/>
              </w:rPr>
            </w:pPr>
            <w:r w:rsidRPr="000B3968">
              <w:rPr>
                <w:sz w:val="20"/>
                <w:szCs w:val="20"/>
              </w:rPr>
              <w:t>23 JUNIO</w:t>
            </w:r>
          </w:p>
        </w:tc>
        <w:tc>
          <w:tcPr>
            <w:tcW w:w="2218" w:type="dxa"/>
          </w:tcPr>
          <w:p w14:paraId="10D15691" w14:textId="75615AE5" w:rsidR="007F6CAF" w:rsidRPr="000B3968" w:rsidRDefault="007F6CAF" w:rsidP="007F6CAF">
            <w:pPr>
              <w:rPr>
                <w:sz w:val="20"/>
                <w:szCs w:val="20"/>
              </w:rPr>
            </w:pPr>
            <w:r w:rsidRPr="000B3968">
              <w:rPr>
                <w:sz w:val="20"/>
                <w:szCs w:val="20"/>
              </w:rPr>
              <w:t>Jeremías 24-26</w:t>
            </w:r>
          </w:p>
        </w:tc>
        <w:tc>
          <w:tcPr>
            <w:tcW w:w="2219" w:type="dxa"/>
          </w:tcPr>
          <w:p w14:paraId="49F2A4F5" w14:textId="0126C239" w:rsidR="007F6CAF" w:rsidRPr="000B3968" w:rsidRDefault="007F6CAF" w:rsidP="007F6CAF">
            <w:pPr>
              <w:rPr>
                <w:sz w:val="20"/>
                <w:szCs w:val="20"/>
              </w:rPr>
            </w:pPr>
            <w:r w:rsidRPr="000B3968">
              <w:rPr>
                <w:sz w:val="20"/>
                <w:szCs w:val="20"/>
              </w:rPr>
              <w:t>Hechos 7:1-21</w:t>
            </w:r>
          </w:p>
        </w:tc>
      </w:tr>
      <w:tr w:rsidR="007F6CAF" w:rsidRPr="000B3968" w14:paraId="702CC96D" w14:textId="77777777" w:rsidTr="00F816B2">
        <w:tc>
          <w:tcPr>
            <w:tcW w:w="426" w:type="dxa"/>
          </w:tcPr>
          <w:p w14:paraId="6827CCFD" w14:textId="55D423EA"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9EFFCF8" w14:textId="35A1000D" w:rsidR="007F6CAF" w:rsidRPr="000B3968" w:rsidRDefault="007F6CAF" w:rsidP="007F6CAF">
            <w:pPr>
              <w:rPr>
                <w:sz w:val="20"/>
                <w:szCs w:val="20"/>
              </w:rPr>
            </w:pPr>
            <w:r w:rsidRPr="000B3968">
              <w:rPr>
                <w:sz w:val="20"/>
                <w:szCs w:val="20"/>
              </w:rPr>
              <w:t>24 JUNIO</w:t>
            </w:r>
          </w:p>
        </w:tc>
        <w:tc>
          <w:tcPr>
            <w:tcW w:w="2218" w:type="dxa"/>
          </w:tcPr>
          <w:p w14:paraId="66C8A7FC" w14:textId="304B0A68" w:rsidR="007F6CAF" w:rsidRPr="000B3968" w:rsidRDefault="007F6CAF" w:rsidP="007F6CAF">
            <w:pPr>
              <w:rPr>
                <w:sz w:val="20"/>
                <w:szCs w:val="20"/>
              </w:rPr>
            </w:pPr>
            <w:r w:rsidRPr="000B3968">
              <w:rPr>
                <w:sz w:val="20"/>
                <w:szCs w:val="20"/>
              </w:rPr>
              <w:t>Jeremías 27-29</w:t>
            </w:r>
          </w:p>
        </w:tc>
        <w:tc>
          <w:tcPr>
            <w:tcW w:w="2219" w:type="dxa"/>
          </w:tcPr>
          <w:p w14:paraId="3AE14BFC" w14:textId="46F5A53A" w:rsidR="007F6CAF" w:rsidRPr="000B3968" w:rsidRDefault="007F6CAF" w:rsidP="007F6CAF">
            <w:pPr>
              <w:rPr>
                <w:sz w:val="20"/>
                <w:szCs w:val="20"/>
              </w:rPr>
            </w:pPr>
            <w:r w:rsidRPr="000B3968">
              <w:rPr>
                <w:sz w:val="20"/>
                <w:szCs w:val="20"/>
              </w:rPr>
              <w:t>Hechos 7:22-43</w:t>
            </w:r>
          </w:p>
        </w:tc>
      </w:tr>
      <w:tr w:rsidR="007F6CAF" w:rsidRPr="000B3968" w14:paraId="0EFAADBF" w14:textId="77777777" w:rsidTr="00F816B2">
        <w:tc>
          <w:tcPr>
            <w:tcW w:w="426" w:type="dxa"/>
          </w:tcPr>
          <w:p w14:paraId="0138545C" w14:textId="412535F2"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9090757" w14:textId="6CAA462F" w:rsidR="007F6CAF" w:rsidRPr="000B3968" w:rsidRDefault="007F6CAF" w:rsidP="007F6CAF">
            <w:pPr>
              <w:rPr>
                <w:sz w:val="20"/>
                <w:szCs w:val="20"/>
              </w:rPr>
            </w:pPr>
            <w:r w:rsidRPr="000B3968">
              <w:rPr>
                <w:sz w:val="20"/>
                <w:szCs w:val="20"/>
              </w:rPr>
              <w:t>25 JUNIO</w:t>
            </w:r>
          </w:p>
        </w:tc>
        <w:tc>
          <w:tcPr>
            <w:tcW w:w="2218" w:type="dxa"/>
          </w:tcPr>
          <w:p w14:paraId="1A6B7E1C" w14:textId="70492015" w:rsidR="007F6CAF" w:rsidRPr="000B3968" w:rsidRDefault="007F6CAF" w:rsidP="007F6CAF">
            <w:pPr>
              <w:rPr>
                <w:sz w:val="20"/>
                <w:szCs w:val="20"/>
              </w:rPr>
            </w:pPr>
            <w:r w:rsidRPr="000B3968">
              <w:rPr>
                <w:sz w:val="20"/>
                <w:szCs w:val="20"/>
              </w:rPr>
              <w:t>Jeremías 30-31</w:t>
            </w:r>
          </w:p>
        </w:tc>
        <w:tc>
          <w:tcPr>
            <w:tcW w:w="2219" w:type="dxa"/>
          </w:tcPr>
          <w:p w14:paraId="28D1AD86" w14:textId="58D07577" w:rsidR="007F6CAF" w:rsidRPr="000B3968" w:rsidRDefault="007F6CAF" w:rsidP="007F6CAF">
            <w:pPr>
              <w:rPr>
                <w:sz w:val="20"/>
                <w:szCs w:val="20"/>
              </w:rPr>
            </w:pPr>
            <w:r w:rsidRPr="000B3968">
              <w:rPr>
                <w:sz w:val="20"/>
                <w:szCs w:val="20"/>
              </w:rPr>
              <w:t>Hechos 7:44-60</w:t>
            </w:r>
          </w:p>
        </w:tc>
      </w:tr>
      <w:tr w:rsidR="007F6CAF" w:rsidRPr="000B3968" w14:paraId="7E086F51" w14:textId="77777777" w:rsidTr="00F816B2">
        <w:tc>
          <w:tcPr>
            <w:tcW w:w="426" w:type="dxa"/>
          </w:tcPr>
          <w:p w14:paraId="41E8377A" w14:textId="591BAC0F"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4A51AEA" w14:textId="6A165A7A" w:rsidR="007F6CAF" w:rsidRPr="000B3968" w:rsidRDefault="007F6CAF" w:rsidP="007F6CAF">
            <w:pPr>
              <w:rPr>
                <w:sz w:val="20"/>
                <w:szCs w:val="20"/>
              </w:rPr>
            </w:pPr>
            <w:r w:rsidRPr="000B3968">
              <w:rPr>
                <w:sz w:val="20"/>
                <w:szCs w:val="20"/>
              </w:rPr>
              <w:t>26 JUNIO</w:t>
            </w:r>
          </w:p>
        </w:tc>
        <w:tc>
          <w:tcPr>
            <w:tcW w:w="2218" w:type="dxa"/>
          </w:tcPr>
          <w:p w14:paraId="4D064372" w14:textId="5B0B3421" w:rsidR="007F6CAF" w:rsidRPr="000B3968" w:rsidRDefault="007F6CAF" w:rsidP="007F6CAF">
            <w:pPr>
              <w:rPr>
                <w:sz w:val="20"/>
                <w:szCs w:val="20"/>
              </w:rPr>
            </w:pPr>
            <w:r w:rsidRPr="000B3968">
              <w:rPr>
                <w:sz w:val="20"/>
                <w:szCs w:val="20"/>
              </w:rPr>
              <w:t>Jeremías 32-33</w:t>
            </w:r>
          </w:p>
        </w:tc>
        <w:tc>
          <w:tcPr>
            <w:tcW w:w="2219" w:type="dxa"/>
          </w:tcPr>
          <w:p w14:paraId="04564E59" w14:textId="503741E7" w:rsidR="007F6CAF" w:rsidRPr="000B3968" w:rsidRDefault="007F6CAF" w:rsidP="007F6CAF">
            <w:pPr>
              <w:rPr>
                <w:sz w:val="20"/>
                <w:szCs w:val="20"/>
              </w:rPr>
            </w:pPr>
            <w:r w:rsidRPr="000B3968">
              <w:rPr>
                <w:sz w:val="20"/>
                <w:szCs w:val="20"/>
              </w:rPr>
              <w:t>Hechos 8:1-25</w:t>
            </w:r>
          </w:p>
        </w:tc>
      </w:tr>
      <w:tr w:rsidR="007F6CAF" w:rsidRPr="000B3968" w14:paraId="6D27157A" w14:textId="77777777" w:rsidTr="00F816B2">
        <w:tc>
          <w:tcPr>
            <w:tcW w:w="426" w:type="dxa"/>
          </w:tcPr>
          <w:p w14:paraId="24A35F1A" w14:textId="23CC2290"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A8438D8" w14:textId="3E9A50C0" w:rsidR="007F6CAF" w:rsidRPr="000B3968" w:rsidRDefault="007F6CAF" w:rsidP="007F6CAF">
            <w:pPr>
              <w:rPr>
                <w:sz w:val="20"/>
                <w:szCs w:val="20"/>
              </w:rPr>
            </w:pPr>
            <w:r w:rsidRPr="000B3968">
              <w:rPr>
                <w:sz w:val="20"/>
                <w:szCs w:val="20"/>
              </w:rPr>
              <w:t>27 JUNIO</w:t>
            </w:r>
          </w:p>
        </w:tc>
        <w:tc>
          <w:tcPr>
            <w:tcW w:w="2218" w:type="dxa"/>
          </w:tcPr>
          <w:p w14:paraId="2D858C7D" w14:textId="222BC73B" w:rsidR="007F6CAF" w:rsidRPr="000B3968" w:rsidRDefault="007F6CAF" w:rsidP="007F6CAF">
            <w:pPr>
              <w:rPr>
                <w:sz w:val="20"/>
                <w:szCs w:val="20"/>
              </w:rPr>
            </w:pPr>
            <w:r w:rsidRPr="000B3968">
              <w:rPr>
                <w:sz w:val="20"/>
                <w:szCs w:val="20"/>
              </w:rPr>
              <w:t>Jeremías 34-36</w:t>
            </w:r>
          </w:p>
        </w:tc>
        <w:tc>
          <w:tcPr>
            <w:tcW w:w="2219" w:type="dxa"/>
          </w:tcPr>
          <w:p w14:paraId="776B5EF7" w14:textId="72E8156E" w:rsidR="007F6CAF" w:rsidRPr="000B3968" w:rsidRDefault="007F6CAF" w:rsidP="007F6CAF">
            <w:pPr>
              <w:rPr>
                <w:sz w:val="20"/>
                <w:szCs w:val="20"/>
              </w:rPr>
            </w:pPr>
            <w:r w:rsidRPr="000B3968">
              <w:rPr>
                <w:sz w:val="20"/>
                <w:szCs w:val="20"/>
              </w:rPr>
              <w:t>Hechos 8:26-40</w:t>
            </w:r>
          </w:p>
        </w:tc>
      </w:tr>
      <w:tr w:rsidR="007F6CAF" w:rsidRPr="000B3968" w14:paraId="385BF0C0" w14:textId="77777777" w:rsidTr="00F816B2">
        <w:tc>
          <w:tcPr>
            <w:tcW w:w="426" w:type="dxa"/>
          </w:tcPr>
          <w:p w14:paraId="0F6FCAF5" w14:textId="04B03123"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EC9C031" w14:textId="6C9B25E0" w:rsidR="007F6CAF" w:rsidRPr="000B3968" w:rsidRDefault="007F6CAF" w:rsidP="007F6CAF">
            <w:pPr>
              <w:rPr>
                <w:sz w:val="20"/>
                <w:szCs w:val="20"/>
              </w:rPr>
            </w:pPr>
            <w:r w:rsidRPr="000B3968">
              <w:rPr>
                <w:sz w:val="20"/>
                <w:szCs w:val="20"/>
              </w:rPr>
              <w:t>28 JUNIO</w:t>
            </w:r>
          </w:p>
        </w:tc>
        <w:tc>
          <w:tcPr>
            <w:tcW w:w="2218" w:type="dxa"/>
          </w:tcPr>
          <w:p w14:paraId="2CDEF191" w14:textId="493B3E98" w:rsidR="007F6CAF" w:rsidRPr="000B3968" w:rsidRDefault="007F6CAF" w:rsidP="007F6CAF">
            <w:pPr>
              <w:rPr>
                <w:sz w:val="20"/>
                <w:szCs w:val="20"/>
              </w:rPr>
            </w:pPr>
            <w:r w:rsidRPr="000B3968">
              <w:rPr>
                <w:sz w:val="20"/>
                <w:szCs w:val="20"/>
              </w:rPr>
              <w:t>Jeremías 37-39</w:t>
            </w:r>
          </w:p>
        </w:tc>
        <w:tc>
          <w:tcPr>
            <w:tcW w:w="2219" w:type="dxa"/>
          </w:tcPr>
          <w:p w14:paraId="7FE61260" w14:textId="4C8B06FC" w:rsidR="007F6CAF" w:rsidRPr="000B3968" w:rsidRDefault="007F6CAF" w:rsidP="007F6CAF">
            <w:pPr>
              <w:rPr>
                <w:sz w:val="20"/>
                <w:szCs w:val="20"/>
              </w:rPr>
            </w:pPr>
            <w:r w:rsidRPr="000B3968">
              <w:rPr>
                <w:sz w:val="20"/>
                <w:szCs w:val="20"/>
              </w:rPr>
              <w:t>Hechos 9:1-21</w:t>
            </w:r>
          </w:p>
        </w:tc>
      </w:tr>
      <w:tr w:rsidR="007F6CAF" w:rsidRPr="000B3968" w14:paraId="1FBBEEF0" w14:textId="77777777" w:rsidTr="00F816B2">
        <w:tc>
          <w:tcPr>
            <w:tcW w:w="426" w:type="dxa"/>
          </w:tcPr>
          <w:p w14:paraId="3A2FC39A" w14:textId="75F388C7"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56FBA38" w14:textId="313EF0ED" w:rsidR="007F6CAF" w:rsidRPr="000B3968" w:rsidRDefault="007F6CAF" w:rsidP="007F6CAF">
            <w:pPr>
              <w:rPr>
                <w:sz w:val="20"/>
                <w:szCs w:val="20"/>
              </w:rPr>
            </w:pPr>
            <w:r w:rsidRPr="000B3968">
              <w:rPr>
                <w:sz w:val="20"/>
                <w:szCs w:val="20"/>
              </w:rPr>
              <w:t>29 JUNIO</w:t>
            </w:r>
          </w:p>
        </w:tc>
        <w:tc>
          <w:tcPr>
            <w:tcW w:w="2218" w:type="dxa"/>
          </w:tcPr>
          <w:p w14:paraId="3A47D6ED" w14:textId="3E8C637E" w:rsidR="007F6CAF" w:rsidRPr="000B3968" w:rsidRDefault="007F6CAF" w:rsidP="007F6CAF">
            <w:pPr>
              <w:rPr>
                <w:sz w:val="20"/>
                <w:szCs w:val="20"/>
              </w:rPr>
            </w:pPr>
            <w:r w:rsidRPr="000B3968">
              <w:rPr>
                <w:sz w:val="20"/>
                <w:szCs w:val="20"/>
              </w:rPr>
              <w:t>Jeremías 40-42</w:t>
            </w:r>
          </w:p>
        </w:tc>
        <w:tc>
          <w:tcPr>
            <w:tcW w:w="2219" w:type="dxa"/>
          </w:tcPr>
          <w:p w14:paraId="710D211B" w14:textId="0C97CC4A" w:rsidR="007F6CAF" w:rsidRPr="000B3968" w:rsidRDefault="007F6CAF" w:rsidP="007F6CAF">
            <w:pPr>
              <w:rPr>
                <w:sz w:val="20"/>
                <w:szCs w:val="20"/>
              </w:rPr>
            </w:pPr>
            <w:r w:rsidRPr="000B3968">
              <w:rPr>
                <w:sz w:val="20"/>
                <w:szCs w:val="20"/>
              </w:rPr>
              <w:t>Hechos 9:22-43</w:t>
            </w:r>
          </w:p>
        </w:tc>
      </w:tr>
      <w:tr w:rsidR="007F6CAF" w:rsidRPr="000B3968" w14:paraId="53B94494" w14:textId="77777777" w:rsidTr="00F816B2">
        <w:tc>
          <w:tcPr>
            <w:tcW w:w="426" w:type="dxa"/>
          </w:tcPr>
          <w:p w14:paraId="07CA36D9" w14:textId="2C3E4DE5"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3A6C525" w14:textId="2848103F" w:rsidR="007F6CAF" w:rsidRPr="000B3968" w:rsidRDefault="007F6CAF" w:rsidP="007F6CAF">
            <w:pPr>
              <w:rPr>
                <w:sz w:val="20"/>
                <w:szCs w:val="20"/>
              </w:rPr>
            </w:pPr>
            <w:r w:rsidRPr="000B3968">
              <w:rPr>
                <w:sz w:val="20"/>
                <w:szCs w:val="20"/>
              </w:rPr>
              <w:t>30 JUNIO</w:t>
            </w:r>
          </w:p>
        </w:tc>
        <w:tc>
          <w:tcPr>
            <w:tcW w:w="2218" w:type="dxa"/>
          </w:tcPr>
          <w:p w14:paraId="5FE623FC" w14:textId="4A61E6CD" w:rsidR="007F6CAF" w:rsidRPr="000B3968" w:rsidRDefault="007F6CAF" w:rsidP="007F6CAF">
            <w:pPr>
              <w:rPr>
                <w:sz w:val="20"/>
                <w:szCs w:val="20"/>
              </w:rPr>
            </w:pPr>
            <w:r w:rsidRPr="000B3968">
              <w:rPr>
                <w:sz w:val="20"/>
                <w:szCs w:val="20"/>
              </w:rPr>
              <w:t>Jeremías 43-45</w:t>
            </w:r>
          </w:p>
        </w:tc>
        <w:tc>
          <w:tcPr>
            <w:tcW w:w="2219" w:type="dxa"/>
          </w:tcPr>
          <w:p w14:paraId="1AFF6B04" w14:textId="3684E516" w:rsidR="007F6CAF" w:rsidRPr="000B3968" w:rsidRDefault="007F6CAF" w:rsidP="007F6CAF">
            <w:pPr>
              <w:rPr>
                <w:sz w:val="20"/>
                <w:szCs w:val="20"/>
              </w:rPr>
            </w:pPr>
            <w:r w:rsidRPr="000B3968">
              <w:rPr>
                <w:sz w:val="20"/>
                <w:szCs w:val="20"/>
              </w:rPr>
              <w:t>Hechos 10:1-23</w:t>
            </w:r>
          </w:p>
        </w:tc>
      </w:tr>
      <w:tr w:rsidR="007F6CAF" w:rsidRPr="000B3968" w14:paraId="313F446E" w14:textId="77777777" w:rsidTr="00F816B2">
        <w:tc>
          <w:tcPr>
            <w:tcW w:w="426" w:type="dxa"/>
          </w:tcPr>
          <w:p w14:paraId="0588D097" w14:textId="3F06E072"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CB6D6C4" w14:textId="176CB452" w:rsidR="007F6CAF" w:rsidRPr="000B3968" w:rsidRDefault="007F6CAF" w:rsidP="007F6CAF">
            <w:pPr>
              <w:rPr>
                <w:sz w:val="20"/>
                <w:szCs w:val="20"/>
              </w:rPr>
            </w:pPr>
            <w:r w:rsidRPr="000B3968">
              <w:rPr>
                <w:sz w:val="20"/>
                <w:szCs w:val="20"/>
              </w:rPr>
              <w:t>1 JULIO</w:t>
            </w:r>
          </w:p>
        </w:tc>
        <w:tc>
          <w:tcPr>
            <w:tcW w:w="2218" w:type="dxa"/>
          </w:tcPr>
          <w:p w14:paraId="3D5A19F6" w14:textId="374A857F" w:rsidR="007F6CAF" w:rsidRPr="000B3968" w:rsidRDefault="007F6CAF" w:rsidP="007F6CAF">
            <w:pPr>
              <w:rPr>
                <w:sz w:val="20"/>
                <w:szCs w:val="20"/>
              </w:rPr>
            </w:pPr>
            <w:r w:rsidRPr="000B3968">
              <w:rPr>
                <w:sz w:val="20"/>
                <w:szCs w:val="20"/>
              </w:rPr>
              <w:t>Jeremías 46-47</w:t>
            </w:r>
          </w:p>
        </w:tc>
        <w:tc>
          <w:tcPr>
            <w:tcW w:w="2219" w:type="dxa"/>
          </w:tcPr>
          <w:p w14:paraId="44A2B67A" w14:textId="23554B4B" w:rsidR="007F6CAF" w:rsidRPr="000B3968" w:rsidRDefault="007F6CAF" w:rsidP="007F6CAF">
            <w:pPr>
              <w:rPr>
                <w:sz w:val="20"/>
                <w:szCs w:val="20"/>
              </w:rPr>
            </w:pPr>
            <w:r w:rsidRPr="000B3968">
              <w:rPr>
                <w:sz w:val="20"/>
                <w:szCs w:val="20"/>
              </w:rPr>
              <w:t>Hechos 10:24-48</w:t>
            </w:r>
          </w:p>
        </w:tc>
      </w:tr>
      <w:tr w:rsidR="007F6CAF" w:rsidRPr="000B3968" w14:paraId="0BAE3C81" w14:textId="77777777" w:rsidTr="00F816B2">
        <w:tc>
          <w:tcPr>
            <w:tcW w:w="426" w:type="dxa"/>
          </w:tcPr>
          <w:p w14:paraId="63310F31" w14:textId="54A9B06F"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C20C5D5" w14:textId="6481E2C2" w:rsidR="007F6CAF" w:rsidRPr="000B3968" w:rsidRDefault="007F6CAF" w:rsidP="007F6CAF">
            <w:pPr>
              <w:rPr>
                <w:sz w:val="20"/>
                <w:szCs w:val="20"/>
              </w:rPr>
            </w:pPr>
            <w:r w:rsidRPr="000B3968">
              <w:rPr>
                <w:sz w:val="20"/>
                <w:szCs w:val="20"/>
              </w:rPr>
              <w:t>2 JULIO</w:t>
            </w:r>
          </w:p>
        </w:tc>
        <w:tc>
          <w:tcPr>
            <w:tcW w:w="2218" w:type="dxa"/>
          </w:tcPr>
          <w:p w14:paraId="40525FF5" w14:textId="59453979" w:rsidR="007F6CAF" w:rsidRPr="000B3968" w:rsidRDefault="007F6CAF" w:rsidP="007F6CAF">
            <w:pPr>
              <w:rPr>
                <w:sz w:val="20"/>
                <w:szCs w:val="20"/>
              </w:rPr>
            </w:pPr>
            <w:r w:rsidRPr="000B3968">
              <w:rPr>
                <w:sz w:val="20"/>
                <w:szCs w:val="20"/>
              </w:rPr>
              <w:t>Jeremías 48-49</w:t>
            </w:r>
          </w:p>
        </w:tc>
        <w:tc>
          <w:tcPr>
            <w:tcW w:w="2219" w:type="dxa"/>
          </w:tcPr>
          <w:p w14:paraId="33382347" w14:textId="1A364EF8" w:rsidR="007F6CAF" w:rsidRPr="000B3968" w:rsidRDefault="007F6CAF" w:rsidP="007F6CAF">
            <w:pPr>
              <w:rPr>
                <w:sz w:val="20"/>
                <w:szCs w:val="20"/>
              </w:rPr>
            </w:pPr>
            <w:r w:rsidRPr="000B3968">
              <w:rPr>
                <w:sz w:val="20"/>
                <w:szCs w:val="20"/>
              </w:rPr>
              <w:t>Hechos 11</w:t>
            </w:r>
          </w:p>
        </w:tc>
      </w:tr>
      <w:tr w:rsidR="007F6CAF" w:rsidRPr="000B3968" w14:paraId="36571829" w14:textId="77777777" w:rsidTr="00F816B2">
        <w:tc>
          <w:tcPr>
            <w:tcW w:w="426" w:type="dxa"/>
          </w:tcPr>
          <w:p w14:paraId="3653CEF2" w14:textId="4E3CACB2"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836E897" w14:textId="62F3610D" w:rsidR="007F6CAF" w:rsidRPr="000B3968" w:rsidRDefault="007F6CAF" w:rsidP="007F6CAF">
            <w:pPr>
              <w:rPr>
                <w:sz w:val="20"/>
                <w:szCs w:val="20"/>
              </w:rPr>
            </w:pPr>
            <w:r w:rsidRPr="000B3968">
              <w:rPr>
                <w:sz w:val="20"/>
                <w:szCs w:val="20"/>
              </w:rPr>
              <w:t>3 JULIO</w:t>
            </w:r>
          </w:p>
        </w:tc>
        <w:tc>
          <w:tcPr>
            <w:tcW w:w="2218" w:type="dxa"/>
          </w:tcPr>
          <w:p w14:paraId="7D85B80D" w14:textId="4CA69F88" w:rsidR="007F6CAF" w:rsidRPr="000B3968" w:rsidRDefault="007F6CAF" w:rsidP="007F6CAF">
            <w:pPr>
              <w:rPr>
                <w:sz w:val="20"/>
                <w:szCs w:val="20"/>
              </w:rPr>
            </w:pPr>
            <w:r w:rsidRPr="000B3968">
              <w:rPr>
                <w:sz w:val="20"/>
                <w:szCs w:val="20"/>
              </w:rPr>
              <w:t>Jeremías 50-52</w:t>
            </w:r>
          </w:p>
        </w:tc>
        <w:tc>
          <w:tcPr>
            <w:tcW w:w="2219" w:type="dxa"/>
          </w:tcPr>
          <w:p w14:paraId="0DF2CAB4" w14:textId="308047F4" w:rsidR="007F6CAF" w:rsidRPr="000B3968" w:rsidRDefault="007F6CAF" w:rsidP="007F6CAF">
            <w:pPr>
              <w:rPr>
                <w:sz w:val="20"/>
                <w:szCs w:val="20"/>
              </w:rPr>
            </w:pPr>
            <w:r w:rsidRPr="000B3968">
              <w:rPr>
                <w:sz w:val="20"/>
                <w:szCs w:val="20"/>
              </w:rPr>
              <w:t>Hechos 12</w:t>
            </w:r>
          </w:p>
        </w:tc>
      </w:tr>
      <w:tr w:rsidR="007F6CAF" w:rsidRPr="000B3968" w14:paraId="254C28EE" w14:textId="77777777" w:rsidTr="00F816B2">
        <w:tc>
          <w:tcPr>
            <w:tcW w:w="426" w:type="dxa"/>
          </w:tcPr>
          <w:p w14:paraId="46469C49" w14:textId="35397D4C"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DE669A0" w14:textId="0849F3C4" w:rsidR="007F6CAF" w:rsidRPr="000B3968" w:rsidRDefault="007F6CAF" w:rsidP="007F6CAF">
            <w:pPr>
              <w:rPr>
                <w:sz w:val="20"/>
                <w:szCs w:val="20"/>
              </w:rPr>
            </w:pPr>
            <w:r w:rsidRPr="000B3968">
              <w:rPr>
                <w:sz w:val="20"/>
                <w:szCs w:val="20"/>
              </w:rPr>
              <w:t>4 JULIO</w:t>
            </w:r>
          </w:p>
        </w:tc>
        <w:tc>
          <w:tcPr>
            <w:tcW w:w="2218" w:type="dxa"/>
          </w:tcPr>
          <w:p w14:paraId="2B6ECF15" w14:textId="3B84A181" w:rsidR="007F6CAF" w:rsidRPr="000B3968" w:rsidRDefault="007F6CAF" w:rsidP="007F6CAF">
            <w:pPr>
              <w:rPr>
                <w:sz w:val="20"/>
                <w:szCs w:val="20"/>
              </w:rPr>
            </w:pPr>
            <w:r w:rsidRPr="000B3968">
              <w:rPr>
                <w:sz w:val="20"/>
                <w:szCs w:val="20"/>
              </w:rPr>
              <w:t>Ezequiel 1-2</w:t>
            </w:r>
          </w:p>
        </w:tc>
        <w:tc>
          <w:tcPr>
            <w:tcW w:w="2219" w:type="dxa"/>
          </w:tcPr>
          <w:p w14:paraId="550B15B2" w14:textId="44551689" w:rsidR="007F6CAF" w:rsidRPr="000B3968" w:rsidRDefault="007F6CAF" w:rsidP="007F6CAF">
            <w:pPr>
              <w:rPr>
                <w:sz w:val="20"/>
                <w:szCs w:val="20"/>
              </w:rPr>
            </w:pPr>
            <w:r w:rsidRPr="000B3968">
              <w:rPr>
                <w:sz w:val="20"/>
                <w:szCs w:val="20"/>
              </w:rPr>
              <w:t>Hechos 13:1-25</w:t>
            </w:r>
          </w:p>
        </w:tc>
      </w:tr>
      <w:tr w:rsidR="007F6CAF" w:rsidRPr="000B3968" w14:paraId="4C243AA7" w14:textId="77777777" w:rsidTr="00F816B2">
        <w:tc>
          <w:tcPr>
            <w:tcW w:w="426" w:type="dxa"/>
          </w:tcPr>
          <w:p w14:paraId="75CAEF13" w14:textId="134CDA30"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542AA16" w14:textId="6FD87D2F" w:rsidR="007F6CAF" w:rsidRPr="000B3968" w:rsidRDefault="007F6CAF" w:rsidP="007F6CAF">
            <w:pPr>
              <w:rPr>
                <w:sz w:val="20"/>
                <w:szCs w:val="20"/>
              </w:rPr>
            </w:pPr>
            <w:r w:rsidRPr="000B3968">
              <w:rPr>
                <w:sz w:val="20"/>
                <w:szCs w:val="20"/>
              </w:rPr>
              <w:t>5 JULIO</w:t>
            </w:r>
          </w:p>
        </w:tc>
        <w:tc>
          <w:tcPr>
            <w:tcW w:w="2218" w:type="dxa"/>
          </w:tcPr>
          <w:p w14:paraId="6983BCF8" w14:textId="7F110810" w:rsidR="007F6CAF" w:rsidRPr="000B3968" w:rsidRDefault="007F6CAF" w:rsidP="007F6CAF">
            <w:pPr>
              <w:rPr>
                <w:sz w:val="20"/>
                <w:szCs w:val="20"/>
              </w:rPr>
            </w:pPr>
            <w:r w:rsidRPr="000B3968">
              <w:rPr>
                <w:sz w:val="20"/>
                <w:szCs w:val="20"/>
              </w:rPr>
              <w:t>Ezequiel 3-4</w:t>
            </w:r>
          </w:p>
        </w:tc>
        <w:tc>
          <w:tcPr>
            <w:tcW w:w="2219" w:type="dxa"/>
          </w:tcPr>
          <w:p w14:paraId="7DF57206" w14:textId="0F4E56C5" w:rsidR="007F6CAF" w:rsidRPr="000B3968" w:rsidRDefault="007F6CAF" w:rsidP="007F6CAF">
            <w:pPr>
              <w:rPr>
                <w:sz w:val="20"/>
                <w:szCs w:val="20"/>
              </w:rPr>
            </w:pPr>
            <w:r w:rsidRPr="000B3968">
              <w:rPr>
                <w:sz w:val="20"/>
                <w:szCs w:val="20"/>
              </w:rPr>
              <w:t>Hechos 13:26-52</w:t>
            </w:r>
          </w:p>
        </w:tc>
      </w:tr>
      <w:tr w:rsidR="007F6CAF" w:rsidRPr="000B3968" w14:paraId="0D67643C" w14:textId="77777777" w:rsidTr="00F816B2">
        <w:tc>
          <w:tcPr>
            <w:tcW w:w="426" w:type="dxa"/>
          </w:tcPr>
          <w:p w14:paraId="24EAF6DB" w14:textId="55256165"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50CEF65" w14:textId="6F3C55F8" w:rsidR="007F6CAF" w:rsidRPr="000B3968" w:rsidRDefault="007F6CAF" w:rsidP="007F6CAF">
            <w:pPr>
              <w:rPr>
                <w:sz w:val="20"/>
                <w:szCs w:val="20"/>
              </w:rPr>
            </w:pPr>
            <w:r w:rsidRPr="000B3968">
              <w:rPr>
                <w:sz w:val="20"/>
                <w:szCs w:val="20"/>
              </w:rPr>
              <w:t>6 JULIO</w:t>
            </w:r>
          </w:p>
        </w:tc>
        <w:tc>
          <w:tcPr>
            <w:tcW w:w="2218" w:type="dxa"/>
          </w:tcPr>
          <w:p w14:paraId="3C48EC9A" w14:textId="078C8727" w:rsidR="007F6CAF" w:rsidRPr="000B3968" w:rsidRDefault="007F6CAF" w:rsidP="007F6CAF">
            <w:pPr>
              <w:rPr>
                <w:sz w:val="20"/>
                <w:szCs w:val="20"/>
              </w:rPr>
            </w:pPr>
            <w:r w:rsidRPr="000B3968">
              <w:rPr>
                <w:sz w:val="20"/>
                <w:szCs w:val="20"/>
              </w:rPr>
              <w:t>Ezequiel 5-7</w:t>
            </w:r>
          </w:p>
        </w:tc>
        <w:tc>
          <w:tcPr>
            <w:tcW w:w="2219" w:type="dxa"/>
          </w:tcPr>
          <w:p w14:paraId="54A9B3E6" w14:textId="4B63849B" w:rsidR="007F6CAF" w:rsidRPr="000B3968" w:rsidRDefault="007F6CAF" w:rsidP="007F6CAF">
            <w:pPr>
              <w:rPr>
                <w:sz w:val="20"/>
                <w:szCs w:val="20"/>
              </w:rPr>
            </w:pPr>
            <w:r w:rsidRPr="000B3968">
              <w:rPr>
                <w:sz w:val="20"/>
                <w:szCs w:val="20"/>
              </w:rPr>
              <w:t>Hechos 14</w:t>
            </w:r>
          </w:p>
        </w:tc>
      </w:tr>
      <w:tr w:rsidR="007F6CAF" w:rsidRPr="000B3968" w14:paraId="13B641CE" w14:textId="77777777" w:rsidTr="00F816B2">
        <w:tc>
          <w:tcPr>
            <w:tcW w:w="426" w:type="dxa"/>
          </w:tcPr>
          <w:p w14:paraId="527D17EE" w14:textId="2803965F"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40BDFE7" w14:textId="6FA801B3" w:rsidR="007F6CAF" w:rsidRPr="000B3968" w:rsidRDefault="007F6CAF" w:rsidP="007F6CAF">
            <w:pPr>
              <w:rPr>
                <w:sz w:val="20"/>
                <w:szCs w:val="20"/>
              </w:rPr>
            </w:pPr>
            <w:r w:rsidRPr="000B3968">
              <w:rPr>
                <w:sz w:val="20"/>
                <w:szCs w:val="20"/>
              </w:rPr>
              <w:t>7 JULIO</w:t>
            </w:r>
          </w:p>
        </w:tc>
        <w:tc>
          <w:tcPr>
            <w:tcW w:w="2218" w:type="dxa"/>
          </w:tcPr>
          <w:p w14:paraId="76995D9B" w14:textId="1828E23F" w:rsidR="007F6CAF" w:rsidRPr="000B3968" w:rsidRDefault="007F6CAF" w:rsidP="007F6CAF">
            <w:pPr>
              <w:rPr>
                <w:sz w:val="20"/>
                <w:szCs w:val="20"/>
              </w:rPr>
            </w:pPr>
            <w:r w:rsidRPr="000B3968">
              <w:rPr>
                <w:sz w:val="20"/>
                <w:szCs w:val="20"/>
              </w:rPr>
              <w:t>Ezequiel 8-10</w:t>
            </w:r>
          </w:p>
        </w:tc>
        <w:tc>
          <w:tcPr>
            <w:tcW w:w="2219" w:type="dxa"/>
          </w:tcPr>
          <w:p w14:paraId="74A90874" w14:textId="43E2FB43" w:rsidR="007F6CAF" w:rsidRPr="000B3968" w:rsidRDefault="007F6CAF" w:rsidP="007F6CAF">
            <w:pPr>
              <w:rPr>
                <w:sz w:val="20"/>
                <w:szCs w:val="20"/>
              </w:rPr>
            </w:pPr>
            <w:r w:rsidRPr="000B3968">
              <w:rPr>
                <w:sz w:val="20"/>
                <w:szCs w:val="20"/>
              </w:rPr>
              <w:t>Hechos 15:1-21</w:t>
            </w:r>
          </w:p>
        </w:tc>
      </w:tr>
      <w:tr w:rsidR="007F6CAF" w:rsidRPr="000B3968" w14:paraId="24A15475" w14:textId="77777777" w:rsidTr="00F816B2">
        <w:tc>
          <w:tcPr>
            <w:tcW w:w="426" w:type="dxa"/>
          </w:tcPr>
          <w:p w14:paraId="52073275" w14:textId="1317BC4E"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9279C4D" w14:textId="5AAC9EC6" w:rsidR="007F6CAF" w:rsidRPr="000B3968" w:rsidRDefault="007F6CAF" w:rsidP="007F6CAF">
            <w:pPr>
              <w:rPr>
                <w:sz w:val="20"/>
                <w:szCs w:val="20"/>
              </w:rPr>
            </w:pPr>
            <w:r w:rsidRPr="000B3968">
              <w:rPr>
                <w:sz w:val="20"/>
                <w:szCs w:val="20"/>
              </w:rPr>
              <w:t>8 JULIO</w:t>
            </w:r>
          </w:p>
        </w:tc>
        <w:tc>
          <w:tcPr>
            <w:tcW w:w="2218" w:type="dxa"/>
          </w:tcPr>
          <w:p w14:paraId="7FA42217" w14:textId="7FAAF060" w:rsidR="007F6CAF" w:rsidRPr="000B3968" w:rsidRDefault="007F6CAF" w:rsidP="007F6CAF">
            <w:pPr>
              <w:rPr>
                <w:sz w:val="20"/>
                <w:szCs w:val="20"/>
              </w:rPr>
            </w:pPr>
            <w:r w:rsidRPr="000B3968">
              <w:rPr>
                <w:sz w:val="20"/>
                <w:szCs w:val="20"/>
              </w:rPr>
              <w:t>Ezequiel 11-13</w:t>
            </w:r>
          </w:p>
        </w:tc>
        <w:tc>
          <w:tcPr>
            <w:tcW w:w="2219" w:type="dxa"/>
          </w:tcPr>
          <w:p w14:paraId="56BCD0C1" w14:textId="75CE01B8" w:rsidR="007F6CAF" w:rsidRPr="000B3968" w:rsidRDefault="007F6CAF" w:rsidP="007F6CAF">
            <w:pPr>
              <w:rPr>
                <w:sz w:val="20"/>
                <w:szCs w:val="20"/>
              </w:rPr>
            </w:pPr>
            <w:r w:rsidRPr="000B3968">
              <w:rPr>
                <w:sz w:val="20"/>
                <w:szCs w:val="20"/>
              </w:rPr>
              <w:t>Hechos 15:22-41</w:t>
            </w:r>
          </w:p>
        </w:tc>
      </w:tr>
      <w:tr w:rsidR="007F6CAF" w:rsidRPr="000B3968" w14:paraId="79B27DC3" w14:textId="77777777" w:rsidTr="00F816B2">
        <w:tc>
          <w:tcPr>
            <w:tcW w:w="426" w:type="dxa"/>
          </w:tcPr>
          <w:p w14:paraId="5C31C5E6" w14:textId="4B8EFA16"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C81E7A3" w14:textId="3F53816B" w:rsidR="007F6CAF" w:rsidRPr="000B3968" w:rsidRDefault="007F6CAF" w:rsidP="007F6CAF">
            <w:pPr>
              <w:rPr>
                <w:sz w:val="20"/>
                <w:szCs w:val="20"/>
              </w:rPr>
            </w:pPr>
            <w:r w:rsidRPr="000B3968">
              <w:rPr>
                <w:sz w:val="20"/>
                <w:szCs w:val="20"/>
              </w:rPr>
              <w:t>9 JULIO</w:t>
            </w:r>
          </w:p>
        </w:tc>
        <w:tc>
          <w:tcPr>
            <w:tcW w:w="2218" w:type="dxa"/>
          </w:tcPr>
          <w:p w14:paraId="1EA04550" w14:textId="076B5D60" w:rsidR="007F6CAF" w:rsidRPr="000B3968" w:rsidRDefault="007F6CAF" w:rsidP="007F6CAF">
            <w:pPr>
              <w:rPr>
                <w:sz w:val="20"/>
                <w:szCs w:val="20"/>
              </w:rPr>
            </w:pPr>
            <w:r w:rsidRPr="000B3968">
              <w:rPr>
                <w:sz w:val="20"/>
                <w:szCs w:val="20"/>
              </w:rPr>
              <w:t>Ezequiel 14-15</w:t>
            </w:r>
          </w:p>
        </w:tc>
        <w:tc>
          <w:tcPr>
            <w:tcW w:w="2219" w:type="dxa"/>
          </w:tcPr>
          <w:p w14:paraId="058FD386" w14:textId="7B24DB83" w:rsidR="007F6CAF" w:rsidRPr="000B3968" w:rsidRDefault="007F6CAF" w:rsidP="007F6CAF">
            <w:pPr>
              <w:rPr>
                <w:sz w:val="20"/>
                <w:szCs w:val="20"/>
              </w:rPr>
            </w:pPr>
            <w:r w:rsidRPr="000B3968">
              <w:rPr>
                <w:sz w:val="20"/>
                <w:szCs w:val="20"/>
              </w:rPr>
              <w:t>Hechos 16:1-21</w:t>
            </w:r>
          </w:p>
        </w:tc>
      </w:tr>
      <w:tr w:rsidR="007F6CAF" w:rsidRPr="000B3968" w14:paraId="6F8F83FE" w14:textId="77777777" w:rsidTr="00F816B2">
        <w:tc>
          <w:tcPr>
            <w:tcW w:w="426" w:type="dxa"/>
          </w:tcPr>
          <w:p w14:paraId="4F8FA9FC" w14:textId="5F17BBC4"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5790409" w14:textId="74F8B838" w:rsidR="007F6CAF" w:rsidRPr="000B3968" w:rsidRDefault="007F6CAF" w:rsidP="007F6CAF">
            <w:pPr>
              <w:rPr>
                <w:sz w:val="20"/>
                <w:szCs w:val="20"/>
              </w:rPr>
            </w:pPr>
            <w:r w:rsidRPr="000B3968">
              <w:rPr>
                <w:sz w:val="20"/>
                <w:szCs w:val="20"/>
              </w:rPr>
              <w:t>10 JULIO</w:t>
            </w:r>
          </w:p>
        </w:tc>
        <w:tc>
          <w:tcPr>
            <w:tcW w:w="2218" w:type="dxa"/>
          </w:tcPr>
          <w:p w14:paraId="1E9C9ECB" w14:textId="7366AEA6" w:rsidR="007F6CAF" w:rsidRPr="000B3968" w:rsidRDefault="007F6CAF" w:rsidP="007F6CAF">
            <w:pPr>
              <w:rPr>
                <w:sz w:val="20"/>
                <w:szCs w:val="20"/>
              </w:rPr>
            </w:pPr>
            <w:r w:rsidRPr="000B3968">
              <w:rPr>
                <w:sz w:val="20"/>
                <w:szCs w:val="20"/>
              </w:rPr>
              <w:t>Ezequiel 16</w:t>
            </w:r>
          </w:p>
        </w:tc>
        <w:tc>
          <w:tcPr>
            <w:tcW w:w="2219" w:type="dxa"/>
          </w:tcPr>
          <w:p w14:paraId="79849D32" w14:textId="5006318A" w:rsidR="007F6CAF" w:rsidRPr="000B3968" w:rsidRDefault="007F6CAF" w:rsidP="007F6CAF">
            <w:pPr>
              <w:rPr>
                <w:sz w:val="20"/>
                <w:szCs w:val="20"/>
              </w:rPr>
            </w:pPr>
            <w:r w:rsidRPr="000B3968">
              <w:rPr>
                <w:sz w:val="20"/>
                <w:szCs w:val="20"/>
              </w:rPr>
              <w:t>Hechos 16:22-40</w:t>
            </w:r>
          </w:p>
        </w:tc>
      </w:tr>
      <w:tr w:rsidR="007F6CAF" w:rsidRPr="000B3968" w14:paraId="3163F512" w14:textId="77777777" w:rsidTr="00F816B2">
        <w:tc>
          <w:tcPr>
            <w:tcW w:w="426" w:type="dxa"/>
          </w:tcPr>
          <w:p w14:paraId="6FC798CA" w14:textId="36276F8A"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73D5E6A" w14:textId="622B4173" w:rsidR="007F6CAF" w:rsidRPr="000B3968" w:rsidRDefault="007F6CAF" w:rsidP="007F6CAF">
            <w:pPr>
              <w:rPr>
                <w:sz w:val="20"/>
                <w:szCs w:val="20"/>
              </w:rPr>
            </w:pPr>
            <w:r w:rsidRPr="000B3968">
              <w:rPr>
                <w:sz w:val="20"/>
                <w:szCs w:val="20"/>
              </w:rPr>
              <w:t>11 JULIO</w:t>
            </w:r>
          </w:p>
        </w:tc>
        <w:tc>
          <w:tcPr>
            <w:tcW w:w="2218" w:type="dxa"/>
          </w:tcPr>
          <w:p w14:paraId="685BEB09" w14:textId="51AD7CC4" w:rsidR="007F6CAF" w:rsidRPr="000B3968" w:rsidRDefault="007F6CAF" w:rsidP="007F6CAF">
            <w:pPr>
              <w:rPr>
                <w:sz w:val="20"/>
                <w:szCs w:val="20"/>
              </w:rPr>
            </w:pPr>
            <w:r w:rsidRPr="000B3968">
              <w:rPr>
                <w:sz w:val="20"/>
                <w:szCs w:val="20"/>
              </w:rPr>
              <w:t>Ezequiel 17-18</w:t>
            </w:r>
          </w:p>
        </w:tc>
        <w:tc>
          <w:tcPr>
            <w:tcW w:w="2219" w:type="dxa"/>
          </w:tcPr>
          <w:p w14:paraId="2954B301" w14:textId="18A76C34" w:rsidR="007F6CAF" w:rsidRPr="000B3968" w:rsidRDefault="007F6CAF" w:rsidP="007F6CAF">
            <w:pPr>
              <w:rPr>
                <w:sz w:val="20"/>
                <w:szCs w:val="20"/>
              </w:rPr>
            </w:pPr>
            <w:r w:rsidRPr="000B3968">
              <w:rPr>
                <w:sz w:val="20"/>
                <w:szCs w:val="20"/>
              </w:rPr>
              <w:t>Hechos 17:1-15</w:t>
            </w:r>
          </w:p>
        </w:tc>
      </w:tr>
      <w:tr w:rsidR="007F6CAF" w:rsidRPr="000B3968" w14:paraId="34ED90CA" w14:textId="77777777" w:rsidTr="00F816B2">
        <w:tc>
          <w:tcPr>
            <w:tcW w:w="426" w:type="dxa"/>
          </w:tcPr>
          <w:p w14:paraId="62BD86DC" w14:textId="024F47A0"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BEB7F2A" w14:textId="3C13237F" w:rsidR="007F6CAF" w:rsidRPr="000B3968" w:rsidRDefault="007F6CAF" w:rsidP="007F6CAF">
            <w:pPr>
              <w:rPr>
                <w:sz w:val="20"/>
                <w:szCs w:val="20"/>
              </w:rPr>
            </w:pPr>
            <w:r w:rsidRPr="000B3968">
              <w:rPr>
                <w:sz w:val="20"/>
                <w:szCs w:val="20"/>
              </w:rPr>
              <w:t>12 JULIO</w:t>
            </w:r>
          </w:p>
        </w:tc>
        <w:tc>
          <w:tcPr>
            <w:tcW w:w="2218" w:type="dxa"/>
          </w:tcPr>
          <w:p w14:paraId="347A2E8C" w14:textId="78022423" w:rsidR="007F6CAF" w:rsidRPr="000B3968" w:rsidRDefault="007F6CAF" w:rsidP="007F6CAF">
            <w:pPr>
              <w:rPr>
                <w:sz w:val="20"/>
                <w:szCs w:val="20"/>
              </w:rPr>
            </w:pPr>
            <w:r w:rsidRPr="000B3968">
              <w:rPr>
                <w:sz w:val="20"/>
                <w:szCs w:val="20"/>
              </w:rPr>
              <w:t>Ezequiel 19-20</w:t>
            </w:r>
          </w:p>
        </w:tc>
        <w:tc>
          <w:tcPr>
            <w:tcW w:w="2219" w:type="dxa"/>
          </w:tcPr>
          <w:p w14:paraId="4E5884DA" w14:textId="69EEBE09" w:rsidR="007F6CAF" w:rsidRPr="000B3968" w:rsidRDefault="007F6CAF" w:rsidP="007F6CAF">
            <w:pPr>
              <w:rPr>
                <w:sz w:val="20"/>
                <w:szCs w:val="20"/>
              </w:rPr>
            </w:pPr>
            <w:r w:rsidRPr="000B3968">
              <w:rPr>
                <w:sz w:val="20"/>
                <w:szCs w:val="20"/>
              </w:rPr>
              <w:t>Hechos 17:16-34</w:t>
            </w:r>
          </w:p>
        </w:tc>
      </w:tr>
      <w:tr w:rsidR="007F6CAF" w:rsidRPr="000B3968" w14:paraId="75D677AD" w14:textId="77777777" w:rsidTr="00F816B2">
        <w:tc>
          <w:tcPr>
            <w:tcW w:w="426" w:type="dxa"/>
          </w:tcPr>
          <w:p w14:paraId="18D856F3" w14:textId="704946C8"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E8C5948" w14:textId="535D5F4C" w:rsidR="007F6CAF" w:rsidRPr="000B3968" w:rsidRDefault="007F6CAF" w:rsidP="007F6CAF">
            <w:pPr>
              <w:rPr>
                <w:sz w:val="20"/>
                <w:szCs w:val="20"/>
              </w:rPr>
            </w:pPr>
            <w:r w:rsidRPr="000B3968">
              <w:rPr>
                <w:sz w:val="20"/>
                <w:szCs w:val="20"/>
              </w:rPr>
              <w:t>13 JULIO</w:t>
            </w:r>
          </w:p>
        </w:tc>
        <w:tc>
          <w:tcPr>
            <w:tcW w:w="2218" w:type="dxa"/>
          </w:tcPr>
          <w:p w14:paraId="2949F10E" w14:textId="519723E9" w:rsidR="007F6CAF" w:rsidRPr="000B3968" w:rsidRDefault="007F6CAF" w:rsidP="007F6CAF">
            <w:pPr>
              <w:rPr>
                <w:sz w:val="20"/>
                <w:szCs w:val="20"/>
              </w:rPr>
            </w:pPr>
            <w:r w:rsidRPr="000B3968">
              <w:rPr>
                <w:sz w:val="20"/>
                <w:szCs w:val="20"/>
              </w:rPr>
              <w:t>Ezequiel 21-22</w:t>
            </w:r>
          </w:p>
        </w:tc>
        <w:tc>
          <w:tcPr>
            <w:tcW w:w="2219" w:type="dxa"/>
          </w:tcPr>
          <w:p w14:paraId="14B16E05" w14:textId="06FD537D" w:rsidR="007F6CAF" w:rsidRPr="000B3968" w:rsidRDefault="007F6CAF" w:rsidP="007F6CAF">
            <w:pPr>
              <w:rPr>
                <w:sz w:val="20"/>
                <w:szCs w:val="20"/>
              </w:rPr>
            </w:pPr>
            <w:r w:rsidRPr="000B3968">
              <w:rPr>
                <w:sz w:val="20"/>
                <w:szCs w:val="20"/>
              </w:rPr>
              <w:t>Hechos 18</w:t>
            </w:r>
          </w:p>
        </w:tc>
      </w:tr>
      <w:tr w:rsidR="007F6CAF" w:rsidRPr="000B3968" w14:paraId="597351F4" w14:textId="77777777" w:rsidTr="00F816B2">
        <w:tc>
          <w:tcPr>
            <w:tcW w:w="426" w:type="dxa"/>
          </w:tcPr>
          <w:p w14:paraId="3FBA1B16" w14:textId="449B220F"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1AE02EA" w14:textId="7339F825" w:rsidR="007F6CAF" w:rsidRPr="000B3968" w:rsidRDefault="007F6CAF" w:rsidP="007F6CAF">
            <w:pPr>
              <w:rPr>
                <w:sz w:val="20"/>
                <w:szCs w:val="20"/>
              </w:rPr>
            </w:pPr>
            <w:r w:rsidRPr="000B3968">
              <w:rPr>
                <w:sz w:val="20"/>
                <w:szCs w:val="20"/>
              </w:rPr>
              <w:t>14 JULIO</w:t>
            </w:r>
          </w:p>
        </w:tc>
        <w:tc>
          <w:tcPr>
            <w:tcW w:w="2218" w:type="dxa"/>
          </w:tcPr>
          <w:p w14:paraId="6BB2C8BC" w14:textId="567D19EA" w:rsidR="007F6CAF" w:rsidRPr="000B3968" w:rsidRDefault="007F6CAF" w:rsidP="007F6CAF">
            <w:pPr>
              <w:rPr>
                <w:sz w:val="20"/>
                <w:szCs w:val="20"/>
              </w:rPr>
            </w:pPr>
            <w:r w:rsidRPr="000B3968">
              <w:rPr>
                <w:sz w:val="20"/>
                <w:szCs w:val="20"/>
              </w:rPr>
              <w:t>Ezequiel 23-24</w:t>
            </w:r>
          </w:p>
        </w:tc>
        <w:tc>
          <w:tcPr>
            <w:tcW w:w="2219" w:type="dxa"/>
          </w:tcPr>
          <w:p w14:paraId="44CBCC8F" w14:textId="3F788B52" w:rsidR="007F6CAF" w:rsidRPr="000B3968" w:rsidRDefault="007F6CAF" w:rsidP="007F6CAF">
            <w:pPr>
              <w:rPr>
                <w:sz w:val="20"/>
                <w:szCs w:val="20"/>
              </w:rPr>
            </w:pPr>
            <w:r w:rsidRPr="000B3968">
              <w:rPr>
                <w:sz w:val="20"/>
                <w:szCs w:val="20"/>
              </w:rPr>
              <w:t>Hechos 19:1-20</w:t>
            </w:r>
          </w:p>
        </w:tc>
      </w:tr>
      <w:tr w:rsidR="007F6CAF" w:rsidRPr="000B3968" w14:paraId="38B17B48" w14:textId="77777777" w:rsidTr="00F816B2">
        <w:tc>
          <w:tcPr>
            <w:tcW w:w="426" w:type="dxa"/>
          </w:tcPr>
          <w:p w14:paraId="381BECD6" w14:textId="121F3E3B"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2599680" w14:textId="327624B0" w:rsidR="007F6CAF" w:rsidRPr="000B3968" w:rsidRDefault="007F6CAF" w:rsidP="007F6CAF">
            <w:pPr>
              <w:rPr>
                <w:sz w:val="20"/>
                <w:szCs w:val="20"/>
              </w:rPr>
            </w:pPr>
            <w:r w:rsidRPr="000B3968">
              <w:rPr>
                <w:sz w:val="20"/>
                <w:szCs w:val="20"/>
              </w:rPr>
              <w:t>15 JULIO</w:t>
            </w:r>
          </w:p>
        </w:tc>
        <w:tc>
          <w:tcPr>
            <w:tcW w:w="2218" w:type="dxa"/>
          </w:tcPr>
          <w:p w14:paraId="61EF6E49" w14:textId="0260E09F" w:rsidR="007F6CAF" w:rsidRPr="000B3968" w:rsidRDefault="007F6CAF" w:rsidP="007F6CAF">
            <w:pPr>
              <w:rPr>
                <w:sz w:val="20"/>
                <w:szCs w:val="20"/>
              </w:rPr>
            </w:pPr>
            <w:r w:rsidRPr="000B3968">
              <w:rPr>
                <w:sz w:val="20"/>
                <w:szCs w:val="20"/>
              </w:rPr>
              <w:t>Ezequiel 25-26</w:t>
            </w:r>
          </w:p>
        </w:tc>
        <w:tc>
          <w:tcPr>
            <w:tcW w:w="2219" w:type="dxa"/>
          </w:tcPr>
          <w:p w14:paraId="3966D2CB" w14:textId="0E85A960" w:rsidR="007F6CAF" w:rsidRPr="000B3968" w:rsidRDefault="007F6CAF" w:rsidP="007F6CAF">
            <w:pPr>
              <w:rPr>
                <w:sz w:val="20"/>
                <w:szCs w:val="20"/>
              </w:rPr>
            </w:pPr>
            <w:r w:rsidRPr="000B3968">
              <w:rPr>
                <w:sz w:val="20"/>
                <w:szCs w:val="20"/>
              </w:rPr>
              <w:t>Hechos 19:21-41</w:t>
            </w:r>
          </w:p>
        </w:tc>
      </w:tr>
      <w:tr w:rsidR="007F6CAF" w:rsidRPr="000B3968" w14:paraId="48E3373A" w14:textId="77777777" w:rsidTr="00F816B2">
        <w:tc>
          <w:tcPr>
            <w:tcW w:w="426" w:type="dxa"/>
          </w:tcPr>
          <w:p w14:paraId="0BD34237" w14:textId="0C3AEBF3"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29FEF47" w14:textId="368678F9" w:rsidR="007F6CAF" w:rsidRPr="000B3968" w:rsidRDefault="007F6CAF" w:rsidP="007F6CAF">
            <w:pPr>
              <w:rPr>
                <w:sz w:val="20"/>
                <w:szCs w:val="20"/>
              </w:rPr>
            </w:pPr>
            <w:r w:rsidRPr="000B3968">
              <w:rPr>
                <w:sz w:val="20"/>
                <w:szCs w:val="20"/>
              </w:rPr>
              <w:t>16 JULIO</w:t>
            </w:r>
          </w:p>
        </w:tc>
        <w:tc>
          <w:tcPr>
            <w:tcW w:w="2218" w:type="dxa"/>
          </w:tcPr>
          <w:p w14:paraId="0CAB5295" w14:textId="663C87B0" w:rsidR="007F6CAF" w:rsidRPr="000B3968" w:rsidRDefault="007F6CAF" w:rsidP="007F6CAF">
            <w:pPr>
              <w:rPr>
                <w:sz w:val="20"/>
                <w:szCs w:val="20"/>
              </w:rPr>
            </w:pPr>
            <w:r w:rsidRPr="000B3968">
              <w:rPr>
                <w:sz w:val="20"/>
                <w:szCs w:val="20"/>
              </w:rPr>
              <w:t>Ezequiel 27-28</w:t>
            </w:r>
          </w:p>
        </w:tc>
        <w:tc>
          <w:tcPr>
            <w:tcW w:w="2219" w:type="dxa"/>
          </w:tcPr>
          <w:p w14:paraId="238BE52A" w14:textId="38BF8086" w:rsidR="007F6CAF" w:rsidRPr="000B3968" w:rsidRDefault="007F6CAF" w:rsidP="007F6CAF">
            <w:pPr>
              <w:rPr>
                <w:sz w:val="20"/>
                <w:szCs w:val="20"/>
              </w:rPr>
            </w:pPr>
            <w:r w:rsidRPr="000B3968">
              <w:rPr>
                <w:sz w:val="20"/>
                <w:szCs w:val="20"/>
              </w:rPr>
              <w:t>Hechos 20:1-16</w:t>
            </w:r>
          </w:p>
        </w:tc>
      </w:tr>
      <w:tr w:rsidR="007F6CAF" w:rsidRPr="000B3968" w14:paraId="247758B3" w14:textId="77777777" w:rsidTr="00F816B2">
        <w:tc>
          <w:tcPr>
            <w:tcW w:w="426" w:type="dxa"/>
          </w:tcPr>
          <w:p w14:paraId="4FCA8409" w14:textId="3EF1C83E"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738308D" w14:textId="5EA8ACB7" w:rsidR="007F6CAF" w:rsidRPr="000B3968" w:rsidRDefault="007F6CAF" w:rsidP="007F6CAF">
            <w:pPr>
              <w:rPr>
                <w:sz w:val="20"/>
                <w:szCs w:val="20"/>
              </w:rPr>
            </w:pPr>
            <w:r w:rsidRPr="000B3968">
              <w:rPr>
                <w:sz w:val="20"/>
                <w:szCs w:val="20"/>
              </w:rPr>
              <w:t>17 JULIO</w:t>
            </w:r>
          </w:p>
        </w:tc>
        <w:tc>
          <w:tcPr>
            <w:tcW w:w="2218" w:type="dxa"/>
          </w:tcPr>
          <w:p w14:paraId="31AB5E8D" w14:textId="7AAF4557" w:rsidR="007F6CAF" w:rsidRPr="000B3968" w:rsidRDefault="007F6CAF" w:rsidP="007F6CAF">
            <w:pPr>
              <w:rPr>
                <w:sz w:val="20"/>
                <w:szCs w:val="20"/>
              </w:rPr>
            </w:pPr>
            <w:r w:rsidRPr="000B3968">
              <w:rPr>
                <w:sz w:val="20"/>
                <w:szCs w:val="20"/>
              </w:rPr>
              <w:t>Ezequiel 29-30</w:t>
            </w:r>
          </w:p>
        </w:tc>
        <w:tc>
          <w:tcPr>
            <w:tcW w:w="2219" w:type="dxa"/>
          </w:tcPr>
          <w:p w14:paraId="16570C16" w14:textId="25B25472" w:rsidR="007F6CAF" w:rsidRPr="000B3968" w:rsidRDefault="007F6CAF" w:rsidP="007F6CAF">
            <w:pPr>
              <w:rPr>
                <w:sz w:val="20"/>
                <w:szCs w:val="20"/>
              </w:rPr>
            </w:pPr>
            <w:r w:rsidRPr="000B3968">
              <w:rPr>
                <w:sz w:val="20"/>
                <w:szCs w:val="20"/>
              </w:rPr>
              <w:t>Hechos 20:17-38</w:t>
            </w:r>
          </w:p>
        </w:tc>
      </w:tr>
      <w:tr w:rsidR="007F6CAF" w:rsidRPr="000B3968" w14:paraId="73D0178F" w14:textId="77777777" w:rsidTr="00F816B2">
        <w:tc>
          <w:tcPr>
            <w:tcW w:w="426" w:type="dxa"/>
          </w:tcPr>
          <w:p w14:paraId="1192810E" w14:textId="010EEF1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C6DA823" w14:textId="22F715FE" w:rsidR="007F6CAF" w:rsidRPr="000B3968" w:rsidRDefault="007F6CAF" w:rsidP="007F6CAF">
            <w:pPr>
              <w:rPr>
                <w:sz w:val="20"/>
                <w:szCs w:val="20"/>
              </w:rPr>
            </w:pPr>
            <w:r w:rsidRPr="000B3968">
              <w:rPr>
                <w:sz w:val="20"/>
                <w:szCs w:val="20"/>
              </w:rPr>
              <w:t>18 JULIO</w:t>
            </w:r>
          </w:p>
        </w:tc>
        <w:tc>
          <w:tcPr>
            <w:tcW w:w="2218" w:type="dxa"/>
          </w:tcPr>
          <w:p w14:paraId="55D82D71" w14:textId="02C228C4" w:rsidR="007F6CAF" w:rsidRPr="000B3968" w:rsidRDefault="007F6CAF" w:rsidP="007F6CAF">
            <w:pPr>
              <w:rPr>
                <w:sz w:val="20"/>
                <w:szCs w:val="20"/>
              </w:rPr>
            </w:pPr>
            <w:r w:rsidRPr="000B3968">
              <w:rPr>
                <w:sz w:val="20"/>
                <w:szCs w:val="20"/>
              </w:rPr>
              <w:t>Ezequiel 31-32</w:t>
            </w:r>
          </w:p>
        </w:tc>
        <w:tc>
          <w:tcPr>
            <w:tcW w:w="2219" w:type="dxa"/>
          </w:tcPr>
          <w:p w14:paraId="61542303" w14:textId="455E62FE" w:rsidR="007F6CAF" w:rsidRPr="000B3968" w:rsidRDefault="007F6CAF" w:rsidP="007F6CAF">
            <w:pPr>
              <w:rPr>
                <w:sz w:val="20"/>
                <w:szCs w:val="20"/>
              </w:rPr>
            </w:pPr>
            <w:r w:rsidRPr="000B3968">
              <w:rPr>
                <w:sz w:val="20"/>
                <w:szCs w:val="20"/>
              </w:rPr>
              <w:t>Hechos 21:1-17</w:t>
            </w:r>
          </w:p>
        </w:tc>
      </w:tr>
      <w:tr w:rsidR="007F6CAF" w:rsidRPr="000B3968" w14:paraId="0A3ED9D5" w14:textId="77777777" w:rsidTr="00F816B2">
        <w:tc>
          <w:tcPr>
            <w:tcW w:w="426" w:type="dxa"/>
          </w:tcPr>
          <w:p w14:paraId="1124B141" w14:textId="16D25E5A"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7B0B818" w14:textId="379875FF" w:rsidR="007F6CAF" w:rsidRPr="000B3968" w:rsidRDefault="007F6CAF" w:rsidP="007F6CAF">
            <w:pPr>
              <w:rPr>
                <w:sz w:val="20"/>
                <w:szCs w:val="20"/>
              </w:rPr>
            </w:pPr>
            <w:r w:rsidRPr="000B3968">
              <w:rPr>
                <w:sz w:val="20"/>
                <w:szCs w:val="20"/>
              </w:rPr>
              <w:t>19 JULIO</w:t>
            </w:r>
          </w:p>
        </w:tc>
        <w:tc>
          <w:tcPr>
            <w:tcW w:w="2218" w:type="dxa"/>
          </w:tcPr>
          <w:p w14:paraId="6193545F" w14:textId="0FC1D1A9" w:rsidR="007F6CAF" w:rsidRPr="000B3968" w:rsidRDefault="007F6CAF" w:rsidP="007F6CAF">
            <w:pPr>
              <w:rPr>
                <w:sz w:val="20"/>
                <w:szCs w:val="20"/>
              </w:rPr>
            </w:pPr>
            <w:r w:rsidRPr="000B3968">
              <w:rPr>
                <w:sz w:val="20"/>
                <w:szCs w:val="20"/>
              </w:rPr>
              <w:t>Ezequiel 33-34</w:t>
            </w:r>
          </w:p>
        </w:tc>
        <w:tc>
          <w:tcPr>
            <w:tcW w:w="2219" w:type="dxa"/>
          </w:tcPr>
          <w:p w14:paraId="6C18B0AD" w14:textId="51089259" w:rsidR="007F6CAF" w:rsidRPr="000B3968" w:rsidRDefault="007F6CAF" w:rsidP="007F6CAF">
            <w:pPr>
              <w:rPr>
                <w:sz w:val="20"/>
                <w:szCs w:val="20"/>
              </w:rPr>
            </w:pPr>
            <w:r w:rsidRPr="000B3968">
              <w:rPr>
                <w:sz w:val="20"/>
                <w:szCs w:val="20"/>
              </w:rPr>
              <w:t>Hechos 21:18-40</w:t>
            </w:r>
          </w:p>
        </w:tc>
      </w:tr>
      <w:tr w:rsidR="007F6CAF" w:rsidRPr="000B3968" w14:paraId="668FC8EE" w14:textId="77777777" w:rsidTr="00F816B2">
        <w:tc>
          <w:tcPr>
            <w:tcW w:w="426" w:type="dxa"/>
          </w:tcPr>
          <w:p w14:paraId="283772F5" w14:textId="6919F53A"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241EBC8" w14:textId="2133DF20" w:rsidR="007F6CAF" w:rsidRPr="000B3968" w:rsidRDefault="007F6CAF" w:rsidP="007F6CAF">
            <w:pPr>
              <w:rPr>
                <w:sz w:val="20"/>
                <w:szCs w:val="20"/>
              </w:rPr>
            </w:pPr>
            <w:r w:rsidRPr="000B3968">
              <w:rPr>
                <w:sz w:val="20"/>
                <w:szCs w:val="20"/>
              </w:rPr>
              <w:t>20 JULIO</w:t>
            </w:r>
          </w:p>
        </w:tc>
        <w:tc>
          <w:tcPr>
            <w:tcW w:w="2218" w:type="dxa"/>
          </w:tcPr>
          <w:p w14:paraId="65FF3C22" w14:textId="0159CF54" w:rsidR="007F6CAF" w:rsidRPr="000B3968" w:rsidRDefault="007F6CAF" w:rsidP="007F6CAF">
            <w:pPr>
              <w:rPr>
                <w:sz w:val="20"/>
                <w:szCs w:val="20"/>
              </w:rPr>
            </w:pPr>
            <w:r w:rsidRPr="000B3968">
              <w:rPr>
                <w:sz w:val="20"/>
                <w:szCs w:val="20"/>
              </w:rPr>
              <w:t>Ezequiel 35-36</w:t>
            </w:r>
          </w:p>
        </w:tc>
        <w:tc>
          <w:tcPr>
            <w:tcW w:w="2219" w:type="dxa"/>
          </w:tcPr>
          <w:p w14:paraId="0BB2D486" w14:textId="50E345A2" w:rsidR="007F6CAF" w:rsidRPr="000B3968" w:rsidRDefault="007F6CAF" w:rsidP="007F6CAF">
            <w:pPr>
              <w:rPr>
                <w:sz w:val="20"/>
                <w:szCs w:val="20"/>
              </w:rPr>
            </w:pPr>
            <w:r w:rsidRPr="000B3968">
              <w:rPr>
                <w:sz w:val="20"/>
                <w:szCs w:val="20"/>
              </w:rPr>
              <w:t>Hechos 22</w:t>
            </w:r>
          </w:p>
        </w:tc>
      </w:tr>
      <w:tr w:rsidR="007F6CAF" w:rsidRPr="000B3968" w14:paraId="2C6C190F" w14:textId="77777777" w:rsidTr="00F816B2">
        <w:tc>
          <w:tcPr>
            <w:tcW w:w="426" w:type="dxa"/>
          </w:tcPr>
          <w:p w14:paraId="351C51C4" w14:textId="1676CFC2"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A7996FC" w14:textId="7A411D15" w:rsidR="007F6CAF" w:rsidRPr="000B3968" w:rsidRDefault="007F6CAF" w:rsidP="007F6CAF">
            <w:pPr>
              <w:rPr>
                <w:sz w:val="20"/>
                <w:szCs w:val="20"/>
              </w:rPr>
            </w:pPr>
            <w:r w:rsidRPr="000B3968">
              <w:rPr>
                <w:sz w:val="20"/>
                <w:szCs w:val="20"/>
              </w:rPr>
              <w:t>21 JULIO</w:t>
            </w:r>
          </w:p>
        </w:tc>
        <w:tc>
          <w:tcPr>
            <w:tcW w:w="2218" w:type="dxa"/>
          </w:tcPr>
          <w:p w14:paraId="45A1FFAA" w14:textId="009504B6" w:rsidR="007F6CAF" w:rsidRPr="000B3968" w:rsidRDefault="007F6CAF" w:rsidP="007F6CAF">
            <w:pPr>
              <w:rPr>
                <w:sz w:val="20"/>
                <w:szCs w:val="20"/>
              </w:rPr>
            </w:pPr>
            <w:r w:rsidRPr="000B3968">
              <w:rPr>
                <w:sz w:val="20"/>
                <w:szCs w:val="20"/>
              </w:rPr>
              <w:t>Ezequiel 37-39</w:t>
            </w:r>
          </w:p>
        </w:tc>
        <w:tc>
          <w:tcPr>
            <w:tcW w:w="2219" w:type="dxa"/>
          </w:tcPr>
          <w:p w14:paraId="72D9E67C" w14:textId="39F347DF" w:rsidR="007F6CAF" w:rsidRPr="000B3968" w:rsidRDefault="007F6CAF" w:rsidP="007F6CAF">
            <w:pPr>
              <w:rPr>
                <w:sz w:val="20"/>
                <w:szCs w:val="20"/>
              </w:rPr>
            </w:pPr>
            <w:r w:rsidRPr="000B3968">
              <w:rPr>
                <w:sz w:val="20"/>
                <w:szCs w:val="20"/>
              </w:rPr>
              <w:t>Hechos 23:1-15</w:t>
            </w:r>
          </w:p>
        </w:tc>
      </w:tr>
      <w:tr w:rsidR="007F6CAF" w:rsidRPr="000B3968" w14:paraId="2D28E359" w14:textId="77777777" w:rsidTr="00F816B2">
        <w:tc>
          <w:tcPr>
            <w:tcW w:w="426" w:type="dxa"/>
          </w:tcPr>
          <w:p w14:paraId="4A0A3196" w14:textId="274B656A"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41D18DE" w14:textId="13E0076B" w:rsidR="007F6CAF" w:rsidRPr="000B3968" w:rsidRDefault="007F6CAF" w:rsidP="007F6CAF">
            <w:pPr>
              <w:rPr>
                <w:sz w:val="20"/>
                <w:szCs w:val="20"/>
              </w:rPr>
            </w:pPr>
            <w:r w:rsidRPr="000B3968">
              <w:rPr>
                <w:sz w:val="20"/>
                <w:szCs w:val="20"/>
              </w:rPr>
              <w:t>22 JULIO</w:t>
            </w:r>
          </w:p>
        </w:tc>
        <w:tc>
          <w:tcPr>
            <w:tcW w:w="2218" w:type="dxa"/>
          </w:tcPr>
          <w:p w14:paraId="6B4FBA2A" w14:textId="5DB2A4F5" w:rsidR="007F6CAF" w:rsidRPr="000B3968" w:rsidRDefault="007F6CAF" w:rsidP="007F6CAF">
            <w:pPr>
              <w:rPr>
                <w:sz w:val="20"/>
                <w:szCs w:val="20"/>
              </w:rPr>
            </w:pPr>
            <w:r w:rsidRPr="000B3968">
              <w:rPr>
                <w:sz w:val="20"/>
                <w:szCs w:val="20"/>
              </w:rPr>
              <w:t>Ezequiel 40-41</w:t>
            </w:r>
          </w:p>
        </w:tc>
        <w:tc>
          <w:tcPr>
            <w:tcW w:w="2219" w:type="dxa"/>
          </w:tcPr>
          <w:p w14:paraId="6CA5BBF7" w14:textId="4518FEB1" w:rsidR="007F6CAF" w:rsidRPr="000B3968" w:rsidRDefault="007F6CAF" w:rsidP="007F6CAF">
            <w:pPr>
              <w:rPr>
                <w:sz w:val="20"/>
                <w:szCs w:val="20"/>
              </w:rPr>
            </w:pPr>
            <w:r w:rsidRPr="000B3968">
              <w:rPr>
                <w:sz w:val="20"/>
                <w:szCs w:val="20"/>
              </w:rPr>
              <w:t>Hechos 23:16-35</w:t>
            </w:r>
          </w:p>
        </w:tc>
      </w:tr>
      <w:tr w:rsidR="007F6CAF" w:rsidRPr="000B3968" w14:paraId="3FA8DB19" w14:textId="77777777" w:rsidTr="00F816B2">
        <w:tc>
          <w:tcPr>
            <w:tcW w:w="426" w:type="dxa"/>
          </w:tcPr>
          <w:p w14:paraId="14A6A779" w14:textId="16EAD254"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8739423" w14:textId="409B06AD" w:rsidR="007F6CAF" w:rsidRPr="000B3968" w:rsidRDefault="007F6CAF" w:rsidP="007F6CAF">
            <w:pPr>
              <w:rPr>
                <w:sz w:val="20"/>
                <w:szCs w:val="20"/>
              </w:rPr>
            </w:pPr>
            <w:r w:rsidRPr="000B3968">
              <w:rPr>
                <w:sz w:val="20"/>
                <w:szCs w:val="20"/>
              </w:rPr>
              <w:t>23 JULIO</w:t>
            </w:r>
          </w:p>
        </w:tc>
        <w:tc>
          <w:tcPr>
            <w:tcW w:w="2218" w:type="dxa"/>
          </w:tcPr>
          <w:p w14:paraId="6506F1FB" w14:textId="2B0A1FEE" w:rsidR="007F6CAF" w:rsidRPr="000B3968" w:rsidRDefault="007F6CAF" w:rsidP="007F6CAF">
            <w:pPr>
              <w:rPr>
                <w:sz w:val="20"/>
                <w:szCs w:val="20"/>
              </w:rPr>
            </w:pPr>
            <w:r w:rsidRPr="000B3968">
              <w:rPr>
                <w:sz w:val="20"/>
                <w:szCs w:val="20"/>
              </w:rPr>
              <w:t>Ezequiel 42-43</w:t>
            </w:r>
          </w:p>
        </w:tc>
        <w:tc>
          <w:tcPr>
            <w:tcW w:w="2219" w:type="dxa"/>
          </w:tcPr>
          <w:p w14:paraId="567E2045" w14:textId="6AEFAD7B" w:rsidR="007F6CAF" w:rsidRPr="000B3968" w:rsidRDefault="007F6CAF" w:rsidP="007F6CAF">
            <w:pPr>
              <w:rPr>
                <w:sz w:val="20"/>
                <w:szCs w:val="20"/>
              </w:rPr>
            </w:pPr>
            <w:r w:rsidRPr="000B3968">
              <w:rPr>
                <w:sz w:val="20"/>
                <w:szCs w:val="20"/>
              </w:rPr>
              <w:t>Hechos 24</w:t>
            </w:r>
          </w:p>
        </w:tc>
      </w:tr>
      <w:tr w:rsidR="007F6CAF" w:rsidRPr="000B3968" w14:paraId="22134710" w14:textId="77777777" w:rsidTr="00F816B2">
        <w:tc>
          <w:tcPr>
            <w:tcW w:w="426" w:type="dxa"/>
          </w:tcPr>
          <w:p w14:paraId="4BEA145D" w14:textId="4DF0B3D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E1C1C28" w14:textId="41FFF18E" w:rsidR="007F6CAF" w:rsidRPr="000B3968" w:rsidRDefault="007F6CAF" w:rsidP="007F6CAF">
            <w:pPr>
              <w:rPr>
                <w:sz w:val="20"/>
                <w:szCs w:val="20"/>
              </w:rPr>
            </w:pPr>
            <w:r w:rsidRPr="000B3968">
              <w:rPr>
                <w:sz w:val="20"/>
                <w:szCs w:val="20"/>
              </w:rPr>
              <w:t>24 JULIO</w:t>
            </w:r>
          </w:p>
        </w:tc>
        <w:tc>
          <w:tcPr>
            <w:tcW w:w="2218" w:type="dxa"/>
          </w:tcPr>
          <w:p w14:paraId="47712BB5" w14:textId="13A16C99" w:rsidR="007F6CAF" w:rsidRPr="000B3968" w:rsidRDefault="007F6CAF" w:rsidP="007F6CAF">
            <w:pPr>
              <w:rPr>
                <w:sz w:val="20"/>
                <w:szCs w:val="20"/>
              </w:rPr>
            </w:pPr>
            <w:r w:rsidRPr="000B3968">
              <w:rPr>
                <w:sz w:val="20"/>
                <w:szCs w:val="20"/>
              </w:rPr>
              <w:t>Ezequiel 44-45</w:t>
            </w:r>
          </w:p>
        </w:tc>
        <w:tc>
          <w:tcPr>
            <w:tcW w:w="2219" w:type="dxa"/>
          </w:tcPr>
          <w:p w14:paraId="5BA69E49" w14:textId="07DF3814" w:rsidR="007F6CAF" w:rsidRPr="000B3968" w:rsidRDefault="007F6CAF" w:rsidP="007F6CAF">
            <w:pPr>
              <w:rPr>
                <w:sz w:val="20"/>
                <w:szCs w:val="20"/>
              </w:rPr>
            </w:pPr>
            <w:r w:rsidRPr="000B3968">
              <w:rPr>
                <w:sz w:val="20"/>
                <w:szCs w:val="20"/>
              </w:rPr>
              <w:t>Hechos 25</w:t>
            </w:r>
          </w:p>
        </w:tc>
      </w:tr>
      <w:tr w:rsidR="007F6CAF" w:rsidRPr="000B3968" w14:paraId="6C347AD3" w14:textId="77777777" w:rsidTr="00F816B2">
        <w:tc>
          <w:tcPr>
            <w:tcW w:w="426" w:type="dxa"/>
          </w:tcPr>
          <w:p w14:paraId="589A03E8" w14:textId="37AAFC57"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794C5FB" w14:textId="400D5F63" w:rsidR="007F6CAF" w:rsidRPr="000B3968" w:rsidRDefault="007F6CAF" w:rsidP="007F6CAF">
            <w:pPr>
              <w:rPr>
                <w:sz w:val="20"/>
                <w:szCs w:val="20"/>
              </w:rPr>
            </w:pPr>
            <w:r w:rsidRPr="000B3968">
              <w:rPr>
                <w:sz w:val="20"/>
                <w:szCs w:val="20"/>
              </w:rPr>
              <w:t>25 JULIO</w:t>
            </w:r>
          </w:p>
        </w:tc>
        <w:tc>
          <w:tcPr>
            <w:tcW w:w="2218" w:type="dxa"/>
          </w:tcPr>
          <w:p w14:paraId="117BFAD7" w14:textId="6AF8DEC6" w:rsidR="007F6CAF" w:rsidRPr="000B3968" w:rsidRDefault="007F6CAF" w:rsidP="007F6CAF">
            <w:pPr>
              <w:rPr>
                <w:sz w:val="20"/>
                <w:szCs w:val="20"/>
              </w:rPr>
            </w:pPr>
            <w:r w:rsidRPr="000B3968">
              <w:rPr>
                <w:sz w:val="20"/>
                <w:szCs w:val="20"/>
              </w:rPr>
              <w:t>Ezequiel 46-48</w:t>
            </w:r>
          </w:p>
        </w:tc>
        <w:tc>
          <w:tcPr>
            <w:tcW w:w="2219" w:type="dxa"/>
          </w:tcPr>
          <w:p w14:paraId="5C52B69D" w14:textId="19771C6D" w:rsidR="007F6CAF" w:rsidRPr="000B3968" w:rsidRDefault="007F6CAF" w:rsidP="007F6CAF">
            <w:pPr>
              <w:rPr>
                <w:sz w:val="20"/>
                <w:szCs w:val="20"/>
              </w:rPr>
            </w:pPr>
            <w:r w:rsidRPr="000B3968">
              <w:rPr>
                <w:sz w:val="20"/>
                <w:szCs w:val="20"/>
              </w:rPr>
              <w:t>Hechos 26</w:t>
            </w:r>
          </w:p>
        </w:tc>
      </w:tr>
      <w:tr w:rsidR="007F6CAF" w:rsidRPr="000B3968" w14:paraId="6DCFCD6E" w14:textId="77777777" w:rsidTr="00F816B2">
        <w:tc>
          <w:tcPr>
            <w:tcW w:w="426" w:type="dxa"/>
          </w:tcPr>
          <w:p w14:paraId="3458F008" w14:textId="68E5CDE8"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2FD34A7" w14:textId="0A588FB9" w:rsidR="007F6CAF" w:rsidRPr="000B3968" w:rsidRDefault="007F6CAF" w:rsidP="007F6CAF">
            <w:pPr>
              <w:rPr>
                <w:sz w:val="20"/>
                <w:szCs w:val="20"/>
              </w:rPr>
            </w:pPr>
            <w:r w:rsidRPr="000B3968">
              <w:rPr>
                <w:sz w:val="20"/>
                <w:szCs w:val="20"/>
              </w:rPr>
              <w:t>26 JULIO</w:t>
            </w:r>
          </w:p>
        </w:tc>
        <w:tc>
          <w:tcPr>
            <w:tcW w:w="2218" w:type="dxa"/>
          </w:tcPr>
          <w:p w14:paraId="56D9CB06" w14:textId="2991FDAC" w:rsidR="007F6CAF" w:rsidRPr="000B3968" w:rsidRDefault="007F6CAF" w:rsidP="007F6CAF">
            <w:pPr>
              <w:rPr>
                <w:sz w:val="20"/>
                <w:szCs w:val="20"/>
              </w:rPr>
            </w:pPr>
            <w:r w:rsidRPr="000B3968">
              <w:rPr>
                <w:sz w:val="20"/>
                <w:szCs w:val="20"/>
              </w:rPr>
              <w:t>Oseas 1-4</w:t>
            </w:r>
          </w:p>
        </w:tc>
        <w:tc>
          <w:tcPr>
            <w:tcW w:w="2219" w:type="dxa"/>
          </w:tcPr>
          <w:p w14:paraId="7C4E95A5" w14:textId="098A4E2E" w:rsidR="007F6CAF" w:rsidRPr="000B3968" w:rsidRDefault="007F6CAF" w:rsidP="007F6CAF">
            <w:pPr>
              <w:rPr>
                <w:sz w:val="20"/>
                <w:szCs w:val="20"/>
              </w:rPr>
            </w:pPr>
            <w:r w:rsidRPr="000B3968">
              <w:rPr>
                <w:sz w:val="20"/>
                <w:szCs w:val="20"/>
              </w:rPr>
              <w:t>Hechos 27:1-26</w:t>
            </w:r>
          </w:p>
        </w:tc>
      </w:tr>
      <w:tr w:rsidR="007F6CAF" w:rsidRPr="000B3968" w14:paraId="46117E95" w14:textId="77777777" w:rsidTr="00F816B2">
        <w:tc>
          <w:tcPr>
            <w:tcW w:w="426" w:type="dxa"/>
          </w:tcPr>
          <w:p w14:paraId="5808E3C7" w14:textId="4D6C7903"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8173C02" w14:textId="0E294082" w:rsidR="007F6CAF" w:rsidRPr="000B3968" w:rsidRDefault="007F6CAF" w:rsidP="007F6CAF">
            <w:pPr>
              <w:rPr>
                <w:sz w:val="20"/>
                <w:szCs w:val="20"/>
              </w:rPr>
            </w:pPr>
            <w:r w:rsidRPr="000B3968">
              <w:rPr>
                <w:sz w:val="20"/>
                <w:szCs w:val="20"/>
              </w:rPr>
              <w:t>27 JULIO</w:t>
            </w:r>
          </w:p>
        </w:tc>
        <w:tc>
          <w:tcPr>
            <w:tcW w:w="2218" w:type="dxa"/>
          </w:tcPr>
          <w:p w14:paraId="5E65F616" w14:textId="5D39A126" w:rsidR="007F6CAF" w:rsidRPr="000B3968" w:rsidRDefault="007F6CAF" w:rsidP="007F6CAF">
            <w:pPr>
              <w:rPr>
                <w:sz w:val="20"/>
                <w:szCs w:val="20"/>
              </w:rPr>
            </w:pPr>
            <w:r w:rsidRPr="000B3968">
              <w:rPr>
                <w:sz w:val="20"/>
                <w:szCs w:val="20"/>
              </w:rPr>
              <w:t>Oseas 5-8</w:t>
            </w:r>
          </w:p>
        </w:tc>
        <w:tc>
          <w:tcPr>
            <w:tcW w:w="2219" w:type="dxa"/>
          </w:tcPr>
          <w:p w14:paraId="089E9046" w14:textId="19E5E041" w:rsidR="007F6CAF" w:rsidRPr="000B3968" w:rsidRDefault="007F6CAF" w:rsidP="007F6CAF">
            <w:pPr>
              <w:rPr>
                <w:sz w:val="20"/>
                <w:szCs w:val="20"/>
              </w:rPr>
            </w:pPr>
            <w:r w:rsidRPr="000B3968">
              <w:rPr>
                <w:sz w:val="20"/>
                <w:szCs w:val="20"/>
              </w:rPr>
              <w:t>Hechos 27:27-44</w:t>
            </w:r>
          </w:p>
        </w:tc>
      </w:tr>
      <w:tr w:rsidR="007F6CAF" w:rsidRPr="000B3968" w14:paraId="578891AF" w14:textId="77777777" w:rsidTr="00F816B2">
        <w:tc>
          <w:tcPr>
            <w:tcW w:w="426" w:type="dxa"/>
          </w:tcPr>
          <w:p w14:paraId="2831F9F7" w14:textId="53978750"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04F386C" w14:textId="5C6C4EC9" w:rsidR="007F6CAF" w:rsidRPr="000B3968" w:rsidRDefault="007F6CAF" w:rsidP="007F6CAF">
            <w:pPr>
              <w:rPr>
                <w:sz w:val="20"/>
                <w:szCs w:val="20"/>
              </w:rPr>
            </w:pPr>
            <w:r w:rsidRPr="000B3968">
              <w:rPr>
                <w:sz w:val="20"/>
                <w:szCs w:val="20"/>
              </w:rPr>
              <w:t>28 JULIO</w:t>
            </w:r>
          </w:p>
        </w:tc>
        <w:tc>
          <w:tcPr>
            <w:tcW w:w="2218" w:type="dxa"/>
          </w:tcPr>
          <w:p w14:paraId="1A3449D9" w14:textId="112176C7" w:rsidR="007F6CAF" w:rsidRPr="000B3968" w:rsidRDefault="007F6CAF" w:rsidP="007F6CAF">
            <w:pPr>
              <w:rPr>
                <w:sz w:val="20"/>
                <w:szCs w:val="20"/>
              </w:rPr>
            </w:pPr>
            <w:r w:rsidRPr="000B3968">
              <w:rPr>
                <w:sz w:val="20"/>
                <w:szCs w:val="20"/>
              </w:rPr>
              <w:t>Oseas 9-11</w:t>
            </w:r>
          </w:p>
        </w:tc>
        <w:tc>
          <w:tcPr>
            <w:tcW w:w="2219" w:type="dxa"/>
          </w:tcPr>
          <w:p w14:paraId="6301CFAA" w14:textId="22D8D12B" w:rsidR="007F6CAF" w:rsidRPr="000B3968" w:rsidRDefault="007F6CAF" w:rsidP="007F6CAF">
            <w:pPr>
              <w:rPr>
                <w:sz w:val="20"/>
                <w:szCs w:val="20"/>
              </w:rPr>
            </w:pPr>
            <w:r w:rsidRPr="000B3968">
              <w:rPr>
                <w:sz w:val="20"/>
                <w:szCs w:val="20"/>
              </w:rPr>
              <w:t>Hechos 28</w:t>
            </w:r>
          </w:p>
        </w:tc>
      </w:tr>
      <w:tr w:rsidR="007F6CAF" w:rsidRPr="000B3968" w14:paraId="59B59ACD" w14:textId="77777777" w:rsidTr="00F816B2">
        <w:tc>
          <w:tcPr>
            <w:tcW w:w="426" w:type="dxa"/>
          </w:tcPr>
          <w:p w14:paraId="2D49DA1D" w14:textId="575AC591"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54167D3" w14:textId="30C7E350" w:rsidR="007F6CAF" w:rsidRPr="000B3968" w:rsidRDefault="007F6CAF" w:rsidP="007F6CAF">
            <w:pPr>
              <w:rPr>
                <w:sz w:val="20"/>
                <w:szCs w:val="20"/>
              </w:rPr>
            </w:pPr>
            <w:r w:rsidRPr="000B3968">
              <w:rPr>
                <w:sz w:val="20"/>
                <w:szCs w:val="20"/>
              </w:rPr>
              <w:t>29 JULIO</w:t>
            </w:r>
          </w:p>
        </w:tc>
        <w:tc>
          <w:tcPr>
            <w:tcW w:w="2218" w:type="dxa"/>
          </w:tcPr>
          <w:p w14:paraId="3938C299" w14:textId="7AEF2C09" w:rsidR="007F6CAF" w:rsidRPr="000B3968" w:rsidRDefault="007F6CAF" w:rsidP="007F6CAF">
            <w:pPr>
              <w:rPr>
                <w:sz w:val="20"/>
                <w:szCs w:val="20"/>
              </w:rPr>
            </w:pPr>
            <w:r w:rsidRPr="000B3968">
              <w:rPr>
                <w:sz w:val="20"/>
                <w:szCs w:val="20"/>
              </w:rPr>
              <w:t>Oseas 12-14</w:t>
            </w:r>
          </w:p>
        </w:tc>
        <w:tc>
          <w:tcPr>
            <w:tcW w:w="2219" w:type="dxa"/>
          </w:tcPr>
          <w:p w14:paraId="518E4338" w14:textId="72DD10E5" w:rsidR="007F6CAF" w:rsidRPr="000B3968" w:rsidRDefault="007F6CAF" w:rsidP="007F6CAF">
            <w:pPr>
              <w:rPr>
                <w:sz w:val="20"/>
                <w:szCs w:val="20"/>
              </w:rPr>
            </w:pPr>
            <w:r w:rsidRPr="000B3968">
              <w:rPr>
                <w:sz w:val="20"/>
                <w:szCs w:val="20"/>
              </w:rPr>
              <w:t>Romanos 1</w:t>
            </w:r>
          </w:p>
        </w:tc>
      </w:tr>
      <w:tr w:rsidR="007F6CAF" w:rsidRPr="000B3968" w14:paraId="4EED2F80" w14:textId="77777777" w:rsidTr="00F816B2">
        <w:tc>
          <w:tcPr>
            <w:tcW w:w="426" w:type="dxa"/>
          </w:tcPr>
          <w:p w14:paraId="2700940C" w14:textId="4B8655EF"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C3C6793" w14:textId="175E408C" w:rsidR="007F6CAF" w:rsidRPr="000B3968" w:rsidRDefault="007F6CAF" w:rsidP="007F6CAF">
            <w:pPr>
              <w:rPr>
                <w:sz w:val="20"/>
                <w:szCs w:val="20"/>
              </w:rPr>
            </w:pPr>
            <w:r w:rsidRPr="000B3968">
              <w:rPr>
                <w:sz w:val="20"/>
                <w:szCs w:val="20"/>
              </w:rPr>
              <w:t>30 JULIO</w:t>
            </w:r>
          </w:p>
        </w:tc>
        <w:tc>
          <w:tcPr>
            <w:tcW w:w="2218" w:type="dxa"/>
          </w:tcPr>
          <w:p w14:paraId="145E5CBB" w14:textId="7EBF6A0B" w:rsidR="007F6CAF" w:rsidRPr="000B3968" w:rsidRDefault="007F6CAF" w:rsidP="007F6CAF">
            <w:pPr>
              <w:rPr>
                <w:sz w:val="20"/>
                <w:szCs w:val="20"/>
              </w:rPr>
            </w:pPr>
            <w:r w:rsidRPr="000B3968">
              <w:rPr>
                <w:sz w:val="20"/>
                <w:szCs w:val="20"/>
              </w:rPr>
              <w:t>Amós 1-3</w:t>
            </w:r>
          </w:p>
        </w:tc>
        <w:tc>
          <w:tcPr>
            <w:tcW w:w="2219" w:type="dxa"/>
          </w:tcPr>
          <w:p w14:paraId="03181BBF" w14:textId="25DE1CD3" w:rsidR="007F6CAF" w:rsidRPr="000B3968" w:rsidRDefault="007F6CAF" w:rsidP="007F6CAF">
            <w:pPr>
              <w:rPr>
                <w:sz w:val="20"/>
                <w:szCs w:val="20"/>
              </w:rPr>
            </w:pPr>
            <w:r w:rsidRPr="000B3968">
              <w:rPr>
                <w:sz w:val="20"/>
                <w:szCs w:val="20"/>
              </w:rPr>
              <w:t>Romanos 2</w:t>
            </w:r>
          </w:p>
        </w:tc>
      </w:tr>
      <w:tr w:rsidR="007F6CAF" w:rsidRPr="000B3968" w14:paraId="7EBD2D9A" w14:textId="77777777" w:rsidTr="00F816B2">
        <w:tc>
          <w:tcPr>
            <w:tcW w:w="426" w:type="dxa"/>
          </w:tcPr>
          <w:p w14:paraId="7C44156B" w14:textId="31B9D968"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AF6AB7F" w14:textId="55104E0D" w:rsidR="007F6CAF" w:rsidRPr="000B3968" w:rsidRDefault="007F6CAF" w:rsidP="007F6CAF">
            <w:pPr>
              <w:rPr>
                <w:sz w:val="20"/>
                <w:szCs w:val="20"/>
              </w:rPr>
            </w:pPr>
            <w:r w:rsidRPr="000B3968">
              <w:rPr>
                <w:sz w:val="20"/>
                <w:szCs w:val="20"/>
              </w:rPr>
              <w:t>31 JULIO</w:t>
            </w:r>
          </w:p>
        </w:tc>
        <w:tc>
          <w:tcPr>
            <w:tcW w:w="2218" w:type="dxa"/>
          </w:tcPr>
          <w:p w14:paraId="441E0A44" w14:textId="045843BA" w:rsidR="007F6CAF" w:rsidRPr="000B3968" w:rsidRDefault="007F6CAF" w:rsidP="007F6CAF">
            <w:pPr>
              <w:rPr>
                <w:sz w:val="20"/>
                <w:szCs w:val="20"/>
              </w:rPr>
            </w:pPr>
            <w:r w:rsidRPr="000B3968">
              <w:rPr>
                <w:sz w:val="20"/>
                <w:szCs w:val="20"/>
              </w:rPr>
              <w:t>Amós 4-6</w:t>
            </w:r>
          </w:p>
        </w:tc>
        <w:tc>
          <w:tcPr>
            <w:tcW w:w="2219" w:type="dxa"/>
          </w:tcPr>
          <w:p w14:paraId="4F7CB875" w14:textId="55049967" w:rsidR="007F6CAF" w:rsidRPr="000B3968" w:rsidRDefault="007F6CAF" w:rsidP="007F6CAF">
            <w:pPr>
              <w:rPr>
                <w:sz w:val="20"/>
                <w:szCs w:val="20"/>
              </w:rPr>
            </w:pPr>
            <w:r w:rsidRPr="000B3968">
              <w:rPr>
                <w:sz w:val="20"/>
                <w:szCs w:val="20"/>
              </w:rPr>
              <w:t>Romanos 3</w:t>
            </w:r>
          </w:p>
        </w:tc>
      </w:tr>
      <w:tr w:rsidR="007F6CAF" w:rsidRPr="000B3968" w14:paraId="154B2A62" w14:textId="77777777" w:rsidTr="00F816B2">
        <w:tc>
          <w:tcPr>
            <w:tcW w:w="426" w:type="dxa"/>
          </w:tcPr>
          <w:p w14:paraId="3A8B69A0" w14:textId="739450AE"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160028F" w14:textId="311F883A" w:rsidR="007F6CAF" w:rsidRPr="000B3968" w:rsidRDefault="007F6CAF" w:rsidP="007F6CAF">
            <w:pPr>
              <w:rPr>
                <w:sz w:val="20"/>
                <w:szCs w:val="20"/>
              </w:rPr>
            </w:pPr>
            <w:r w:rsidRPr="000B3968">
              <w:rPr>
                <w:sz w:val="20"/>
                <w:szCs w:val="20"/>
              </w:rPr>
              <w:t>1 AGOSTO</w:t>
            </w:r>
          </w:p>
        </w:tc>
        <w:tc>
          <w:tcPr>
            <w:tcW w:w="2218" w:type="dxa"/>
          </w:tcPr>
          <w:p w14:paraId="2B4EDCDA" w14:textId="10A925C8" w:rsidR="007F6CAF" w:rsidRPr="000B3968" w:rsidRDefault="007F6CAF" w:rsidP="007F6CAF">
            <w:pPr>
              <w:rPr>
                <w:sz w:val="20"/>
                <w:szCs w:val="20"/>
              </w:rPr>
            </w:pPr>
            <w:r w:rsidRPr="000B3968">
              <w:rPr>
                <w:sz w:val="20"/>
                <w:szCs w:val="20"/>
              </w:rPr>
              <w:t>Amós 7-9</w:t>
            </w:r>
          </w:p>
        </w:tc>
        <w:tc>
          <w:tcPr>
            <w:tcW w:w="2219" w:type="dxa"/>
          </w:tcPr>
          <w:p w14:paraId="0B7B53D1" w14:textId="2C7DDA96" w:rsidR="007F6CAF" w:rsidRPr="000B3968" w:rsidRDefault="007F6CAF" w:rsidP="007F6CAF">
            <w:pPr>
              <w:rPr>
                <w:sz w:val="20"/>
                <w:szCs w:val="20"/>
              </w:rPr>
            </w:pPr>
            <w:r w:rsidRPr="000B3968">
              <w:rPr>
                <w:sz w:val="20"/>
                <w:szCs w:val="20"/>
              </w:rPr>
              <w:t>Romanos 4</w:t>
            </w:r>
          </w:p>
        </w:tc>
      </w:tr>
      <w:tr w:rsidR="007F6CAF" w:rsidRPr="000B3968" w14:paraId="575579AB" w14:textId="77777777" w:rsidTr="00F816B2">
        <w:tc>
          <w:tcPr>
            <w:tcW w:w="426" w:type="dxa"/>
          </w:tcPr>
          <w:p w14:paraId="7FA5A094" w14:textId="43463C7B"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00E49B3" w14:textId="0A996A9D" w:rsidR="007F6CAF" w:rsidRPr="000B3968" w:rsidRDefault="007F6CAF" w:rsidP="007F6CAF">
            <w:pPr>
              <w:rPr>
                <w:sz w:val="20"/>
                <w:szCs w:val="20"/>
              </w:rPr>
            </w:pPr>
            <w:r w:rsidRPr="000B3968">
              <w:rPr>
                <w:sz w:val="20"/>
                <w:szCs w:val="20"/>
              </w:rPr>
              <w:t>2 AGOSTO</w:t>
            </w:r>
          </w:p>
        </w:tc>
        <w:tc>
          <w:tcPr>
            <w:tcW w:w="2218" w:type="dxa"/>
          </w:tcPr>
          <w:p w14:paraId="0F2E1C4A" w14:textId="6044C6FF" w:rsidR="007F6CAF" w:rsidRPr="000B3968" w:rsidRDefault="007F6CAF" w:rsidP="007F6CAF">
            <w:pPr>
              <w:rPr>
                <w:sz w:val="20"/>
                <w:szCs w:val="20"/>
              </w:rPr>
            </w:pPr>
            <w:r w:rsidRPr="000B3968">
              <w:rPr>
                <w:sz w:val="20"/>
                <w:szCs w:val="20"/>
              </w:rPr>
              <w:t>Miqueas 1-3</w:t>
            </w:r>
          </w:p>
        </w:tc>
        <w:tc>
          <w:tcPr>
            <w:tcW w:w="2219" w:type="dxa"/>
          </w:tcPr>
          <w:p w14:paraId="77000890" w14:textId="733781FC" w:rsidR="007F6CAF" w:rsidRPr="000B3968" w:rsidRDefault="007F6CAF" w:rsidP="007F6CAF">
            <w:pPr>
              <w:rPr>
                <w:sz w:val="20"/>
                <w:szCs w:val="20"/>
              </w:rPr>
            </w:pPr>
            <w:r w:rsidRPr="000B3968">
              <w:rPr>
                <w:sz w:val="20"/>
                <w:szCs w:val="20"/>
              </w:rPr>
              <w:t>Romanos 5</w:t>
            </w:r>
          </w:p>
        </w:tc>
      </w:tr>
      <w:tr w:rsidR="007F6CAF" w:rsidRPr="000B3968" w14:paraId="6C1C1421" w14:textId="77777777" w:rsidTr="00F816B2">
        <w:tc>
          <w:tcPr>
            <w:tcW w:w="426" w:type="dxa"/>
          </w:tcPr>
          <w:p w14:paraId="05296A9E" w14:textId="4B8EDC8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0EBEC8B" w14:textId="747BFD3C" w:rsidR="007F6CAF" w:rsidRPr="000B3968" w:rsidRDefault="007F6CAF" w:rsidP="007F6CAF">
            <w:pPr>
              <w:rPr>
                <w:sz w:val="20"/>
                <w:szCs w:val="20"/>
              </w:rPr>
            </w:pPr>
            <w:r w:rsidRPr="000B3968">
              <w:rPr>
                <w:sz w:val="20"/>
                <w:szCs w:val="20"/>
              </w:rPr>
              <w:t>3 AGOSTO</w:t>
            </w:r>
          </w:p>
        </w:tc>
        <w:tc>
          <w:tcPr>
            <w:tcW w:w="2218" w:type="dxa"/>
          </w:tcPr>
          <w:p w14:paraId="15DE4C5E" w14:textId="27368020" w:rsidR="007F6CAF" w:rsidRPr="000B3968" w:rsidRDefault="007F6CAF" w:rsidP="007F6CAF">
            <w:pPr>
              <w:rPr>
                <w:sz w:val="20"/>
                <w:szCs w:val="20"/>
              </w:rPr>
            </w:pPr>
            <w:r w:rsidRPr="000B3968">
              <w:rPr>
                <w:sz w:val="20"/>
                <w:szCs w:val="20"/>
              </w:rPr>
              <w:t>Miqueas 4-5</w:t>
            </w:r>
          </w:p>
        </w:tc>
        <w:tc>
          <w:tcPr>
            <w:tcW w:w="2219" w:type="dxa"/>
          </w:tcPr>
          <w:p w14:paraId="0C246AA6" w14:textId="3382840D" w:rsidR="007F6CAF" w:rsidRPr="000B3968" w:rsidRDefault="007F6CAF" w:rsidP="007F6CAF">
            <w:pPr>
              <w:rPr>
                <w:sz w:val="20"/>
                <w:szCs w:val="20"/>
              </w:rPr>
            </w:pPr>
            <w:r w:rsidRPr="000B3968">
              <w:rPr>
                <w:sz w:val="20"/>
                <w:szCs w:val="20"/>
              </w:rPr>
              <w:t>Romanos 6</w:t>
            </w:r>
          </w:p>
        </w:tc>
      </w:tr>
      <w:tr w:rsidR="007F6CAF" w:rsidRPr="000B3968" w14:paraId="70813F4B" w14:textId="77777777" w:rsidTr="00F816B2">
        <w:tc>
          <w:tcPr>
            <w:tcW w:w="426" w:type="dxa"/>
          </w:tcPr>
          <w:p w14:paraId="0C3D2E2D" w14:textId="2AEF72F1"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2213550" w14:textId="4B3E7090" w:rsidR="007F6CAF" w:rsidRPr="000B3968" w:rsidRDefault="007F6CAF" w:rsidP="007F6CAF">
            <w:pPr>
              <w:rPr>
                <w:sz w:val="20"/>
                <w:szCs w:val="20"/>
              </w:rPr>
            </w:pPr>
            <w:r w:rsidRPr="000B3968">
              <w:rPr>
                <w:sz w:val="20"/>
                <w:szCs w:val="20"/>
              </w:rPr>
              <w:t>4 AGOSTO</w:t>
            </w:r>
          </w:p>
        </w:tc>
        <w:tc>
          <w:tcPr>
            <w:tcW w:w="2218" w:type="dxa"/>
          </w:tcPr>
          <w:p w14:paraId="6F07040B" w14:textId="101D33C9" w:rsidR="007F6CAF" w:rsidRPr="000B3968" w:rsidRDefault="007F6CAF" w:rsidP="007F6CAF">
            <w:pPr>
              <w:rPr>
                <w:sz w:val="20"/>
                <w:szCs w:val="20"/>
              </w:rPr>
            </w:pPr>
            <w:r w:rsidRPr="000B3968">
              <w:rPr>
                <w:sz w:val="20"/>
                <w:szCs w:val="20"/>
              </w:rPr>
              <w:t>Miqueas 6-7</w:t>
            </w:r>
          </w:p>
        </w:tc>
        <w:tc>
          <w:tcPr>
            <w:tcW w:w="2219" w:type="dxa"/>
          </w:tcPr>
          <w:p w14:paraId="7B330CDC" w14:textId="3110C8F4" w:rsidR="007F6CAF" w:rsidRPr="000B3968" w:rsidRDefault="007F6CAF" w:rsidP="007F6CAF">
            <w:pPr>
              <w:rPr>
                <w:sz w:val="20"/>
                <w:szCs w:val="20"/>
              </w:rPr>
            </w:pPr>
            <w:r w:rsidRPr="000B3968">
              <w:rPr>
                <w:sz w:val="20"/>
                <w:szCs w:val="20"/>
              </w:rPr>
              <w:t>Romanos 7</w:t>
            </w:r>
          </w:p>
        </w:tc>
      </w:tr>
      <w:tr w:rsidR="007F6CAF" w:rsidRPr="000B3968" w14:paraId="377ED636" w14:textId="77777777" w:rsidTr="00F816B2">
        <w:tc>
          <w:tcPr>
            <w:tcW w:w="426" w:type="dxa"/>
          </w:tcPr>
          <w:p w14:paraId="29660553" w14:textId="7673DAC8"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9E71C57" w14:textId="0B033A58" w:rsidR="007F6CAF" w:rsidRPr="000B3968" w:rsidRDefault="007F6CAF" w:rsidP="007F6CAF">
            <w:pPr>
              <w:rPr>
                <w:sz w:val="20"/>
                <w:szCs w:val="20"/>
              </w:rPr>
            </w:pPr>
            <w:r w:rsidRPr="000B3968">
              <w:rPr>
                <w:sz w:val="20"/>
                <w:szCs w:val="20"/>
              </w:rPr>
              <w:t>5 AGOSTO</w:t>
            </w:r>
          </w:p>
        </w:tc>
        <w:tc>
          <w:tcPr>
            <w:tcW w:w="2218" w:type="dxa"/>
          </w:tcPr>
          <w:p w14:paraId="4237119E" w14:textId="15DBC0EB" w:rsidR="007F6CAF" w:rsidRPr="000B3968" w:rsidRDefault="007F6CAF" w:rsidP="007F6CAF">
            <w:pPr>
              <w:rPr>
                <w:sz w:val="20"/>
                <w:szCs w:val="20"/>
              </w:rPr>
            </w:pPr>
            <w:r w:rsidRPr="000B3968">
              <w:rPr>
                <w:sz w:val="20"/>
                <w:szCs w:val="20"/>
              </w:rPr>
              <w:t>Zacarías 1-4</w:t>
            </w:r>
          </w:p>
        </w:tc>
        <w:tc>
          <w:tcPr>
            <w:tcW w:w="2219" w:type="dxa"/>
          </w:tcPr>
          <w:p w14:paraId="55ABB656" w14:textId="6BFA177F" w:rsidR="007F6CAF" w:rsidRPr="000B3968" w:rsidRDefault="007F6CAF" w:rsidP="007F6CAF">
            <w:pPr>
              <w:rPr>
                <w:sz w:val="20"/>
                <w:szCs w:val="20"/>
              </w:rPr>
            </w:pPr>
            <w:r w:rsidRPr="000B3968">
              <w:rPr>
                <w:sz w:val="20"/>
                <w:szCs w:val="20"/>
              </w:rPr>
              <w:t>Romanos 8:1-21</w:t>
            </w:r>
          </w:p>
        </w:tc>
      </w:tr>
      <w:tr w:rsidR="007F6CAF" w:rsidRPr="000B3968" w14:paraId="42021666" w14:textId="77777777" w:rsidTr="00F816B2">
        <w:tc>
          <w:tcPr>
            <w:tcW w:w="426" w:type="dxa"/>
          </w:tcPr>
          <w:p w14:paraId="17ECAEB6" w14:textId="4F57D94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DF72E77" w14:textId="232CCF9A" w:rsidR="007F6CAF" w:rsidRPr="000B3968" w:rsidRDefault="007F6CAF" w:rsidP="007F6CAF">
            <w:pPr>
              <w:rPr>
                <w:sz w:val="20"/>
                <w:szCs w:val="20"/>
              </w:rPr>
            </w:pPr>
            <w:r w:rsidRPr="000B3968">
              <w:rPr>
                <w:sz w:val="20"/>
                <w:szCs w:val="20"/>
              </w:rPr>
              <w:t>6 AGOSTO</w:t>
            </w:r>
          </w:p>
        </w:tc>
        <w:tc>
          <w:tcPr>
            <w:tcW w:w="2218" w:type="dxa"/>
          </w:tcPr>
          <w:p w14:paraId="3EBE8DD5" w14:textId="3EC356B2" w:rsidR="007F6CAF" w:rsidRPr="000B3968" w:rsidRDefault="007F6CAF" w:rsidP="007F6CAF">
            <w:pPr>
              <w:rPr>
                <w:sz w:val="20"/>
                <w:szCs w:val="20"/>
              </w:rPr>
            </w:pPr>
            <w:r w:rsidRPr="000B3968">
              <w:rPr>
                <w:sz w:val="20"/>
                <w:szCs w:val="20"/>
              </w:rPr>
              <w:t>Zacarías 5-8</w:t>
            </w:r>
          </w:p>
        </w:tc>
        <w:tc>
          <w:tcPr>
            <w:tcW w:w="2219" w:type="dxa"/>
          </w:tcPr>
          <w:p w14:paraId="2F53EEEF" w14:textId="746461B0" w:rsidR="007F6CAF" w:rsidRPr="000B3968" w:rsidRDefault="007F6CAF" w:rsidP="007F6CAF">
            <w:pPr>
              <w:rPr>
                <w:sz w:val="20"/>
                <w:szCs w:val="20"/>
              </w:rPr>
            </w:pPr>
            <w:r w:rsidRPr="000B3968">
              <w:rPr>
                <w:sz w:val="20"/>
                <w:szCs w:val="20"/>
              </w:rPr>
              <w:t>Romanos 8:22-39</w:t>
            </w:r>
          </w:p>
        </w:tc>
      </w:tr>
      <w:tr w:rsidR="007F6CAF" w:rsidRPr="000B3968" w14:paraId="28233C35" w14:textId="77777777" w:rsidTr="00F816B2">
        <w:tc>
          <w:tcPr>
            <w:tcW w:w="426" w:type="dxa"/>
          </w:tcPr>
          <w:p w14:paraId="65221D25" w14:textId="519343E3"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8C50954" w14:textId="34C784E0" w:rsidR="007F6CAF" w:rsidRPr="000B3968" w:rsidRDefault="007F6CAF" w:rsidP="007F6CAF">
            <w:pPr>
              <w:rPr>
                <w:sz w:val="20"/>
                <w:szCs w:val="20"/>
              </w:rPr>
            </w:pPr>
            <w:r w:rsidRPr="000B3968">
              <w:rPr>
                <w:sz w:val="20"/>
                <w:szCs w:val="20"/>
              </w:rPr>
              <w:t>7 AGOSTO</w:t>
            </w:r>
          </w:p>
        </w:tc>
        <w:tc>
          <w:tcPr>
            <w:tcW w:w="2218" w:type="dxa"/>
          </w:tcPr>
          <w:p w14:paraId="6A03C324" w14:textId="7B457CAD" w:rsidR="007F6CAF" w:rsidRPr="000B3968" w:rsidRDefault="007F6CAF" w:rsidP="007F6CAF">
            <w:pPr>
              <w:rPr>
                <w:sz w:val="20"/>
                <w:szCs w:val="20"/>
              </w:rPr>
            </w:pPr>
            <w:r w:rsidRPr="000B3968">
              <w:rPr>
                <w:sz w:val="20"/>
                <w:szCs w:val="20"/>
              </w:rPr>
              <w:t>Zacarías 9-12</w:t>
            </w:r>
          </w:p>
        </w:tc>
        <w:tc>
          <w:tcPr>
            <w:tcW w:w="2219" w:type="dxa"/>
          </w:tcPr>
          <w:p w14:paraId="2D621DF0" w14:textId="4A049532" w:rsidR="007F6CAF" w:rsidRPr="000B3968" w:rsidRDefault="007F6CAF" w:rsidP="007F6CAF">
            <w:pPr>
              <w:rPr>
                <w:sz w:val="20"/>
                <w:szCs w:val="20"/>
              </w:rPr>
            </w:pPr>
            <w:r w:rsidRPr="000B3968">
              <w:rPr>
                <w:sz w:val="20"/>
                <w:szCs w:val="20"/>
              </w:rPr>
              <w:t>Romanos 9:1-15</w:t>
            </w:r>
          </w:p>
        </w:tc>
      </w:tr>
      <w:tr w:rsidR="007F6CAF" w:rsidRPr="000B3968" w14:paraId="533FD69D" w14:textId="77777777" w:rsidTr="00F816B2">
        <w:tc>
          <w:tcPr>
            <w:tcW w:w="426" w:type="dxa"/>
          </w:tcPr>
          <w:p w14:paraId="6AC983AF" w14:textId="5ACC01E3"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FCDC6E3" w14:textId="16E5C689" w:rsidR="007F6CAF" w:rsidRPr="000B3968" w:rsidRDefault="007F6CAF" w:rsidP="007F6CAF">
            <w:pPr>
              <w:rPr>
                <w:sz w:val="20"/>
                <w:szCs w:val="20"/>
              </w:rPr>
            </w:pPr>
            <w:r w:rsidRPr="000B3968">
              <w:rPr>
                <w:sz w:val="20"/>
                <w:szCs w:val="20"/>
              </w:rPr>
              <w:t>8 AGOSTO</w:t>
            </w:r>
          </w:p>
        </w:tc>
        <w:tc>
          <w:tcPr>
            <w:tcW w:w="2218" w:type="dxa"/>
          </w:tcPr>
          <w:p w14:paraId="2453C51D" w14:textId="55BB24AA" w:rsidR="007F6CAF" w:rsidRPr="000B3968" w:rsidRDefault="007F6CAF" w:rsidP="007F6CAF">
            <w:pPr>
              <w:rPr>
                <w:sz w:val="20"/>
                <w:szCs w:val="20"/>
              </w:rPr>
            </w:pPr>
            <w:r w:rsidRPr="000B3968">
              <w:rPr>
                <w:sz w:val="20"/>
                <w:szCs w:val="20"/>
              </w:rPr>
              <w:t>Zacarías 13-14</w:t>
            </w:r>
          </w:p>
        </w:tc>
        <w:tc>
          <w:tcPr>
            <w:tcW w:w="2219" w:type="dxa"/>
          </w:tcPr>
          <w:p w14:paraId="3CBDAA6C" w14:textId="2CDC8D89" w:rsidR="007F6CAF" w:rsidRPr="000B3968" w:rsidRDefault="007F6CAF" w:rsidP="007F6CAF">
            <w:pPr>
              <w:rPr>
                <w:sz w:val="20"/>
                <w:szCs w:val="20"/>
              </w:rPr>
            </w:pPr>
            <w:r w:rsidRPr="000B3968">
              <w:rPr>
                <w:sz w:val="20"/>
                <w:szCs w:val="20"/>
              </w:rPr>
              <w:t>Romanos 9:16-33</w:t>
            </w:r>
          </w:p>
        </w:tc>
      </w:tr>
      <w:tr w:rsidR="007F6CAF" w:rsidRPr="000B3968" w14:paraId="2FFB2930" w14:textId="77777777" w:rsidTr="00F816B2">
        <w:tc>
          <w:tcPr>
            <w:tcW w:w="426" w:type="dxa"/>
          </w:tcPr>
          <w:p w14:paraId="531915A8" w14:textId="047CD394"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460B8F5" w14:textId="41044C45" w:rsidR="007F6CAF" w:rsidRPr="000B3968" w:rsidRDefault="007F6CAF" w:rsidP="007F6CAF">
            <w:pPr>
              <w:rPr>
                <w:sz w:val="20"/>
                <w:szCs w:val="20"/>
              </w:rPr>
            </w:pPr>
            <w:r w:rsidRPr="000B3968">
              <w:rPr>
                <w:sz w:val="20"/>
                <w:szCs w:val="20"/>
              </w:rPr>
              <w:t>9 AGOSTO</w:t>
            </w:r>
          </w:p>
        </w:tc>
        <w:tc>
          <w:tcPr>
            <w:tcW w:w="2218" w:type="dxa"/>
          </w:tcPr>
          <w:p w14:paraId="0DA44A33" w14:textId="7E2D0704" w:rsidR="007F6CAF" w:rsidRPr="000B3968" w:rsidRDefault="007F6CAF" w:rsidP="007F6CAF">
            <w:pPr>
              <w:rPr>
                <w:sz w:val="20"/>
                <w:szCs w:val="20"/>
              </w:rPr>
            </w:pPr>
            <w:r w:rsidRPr="000B3968">
              <w:rPr>
                <w:sz w:val="20"/>
                <w:szCs w:val="20"/>
              </w:rPr>
              <w:t>Joel</w:t>
            </w:r>
          </w:p>
        </w:tc>
        <w:tc>
          <w:tcPr>
            <w:tcW w:w="2219" w:type="dxa"/>
          </w:tcPr>
          <w:p w14:paraId="72BF4D08" w14:textId="242E899A" w:rsidR="007F6CAF" w:rsidRPr="000B3968" w:rsidRDefault="007F6CAF" w:rsidP="007F6CAF">
            <w:pPr>
              <w:rPr>
                <w:sz w:val="20"/>
                <w:szCs w:val="20"/>
              </w:rPr>
            </w:pPr>
            <w:r w:rsidRPr="000B3968">
              <w:rPr>
                <w:sz w:val="20"/>
                <w:szCs w:val="20"/>
              </w:rPr>
              <w:t>Romanos 10</w:t>
            </w:r>
          </w:p>
        </w:tc>
      </w:tr>
      <w:tr w:rsidR="007F6CAF" w:rsidRPr="000B3968" w14:paraId="4CBC2993" w14:textId="77777777" w:rsidTr="00F816B2">
        <w:tc>
          <w:tcPr>
            <w:tcW w:w="426" w:type="dxa"/>
          </w:tcPr>
          <w:p w14:paraId="5167E4E3" w14:textId="222E5324"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9C4B920" w14:textId="16B17ED9" w:rsidR="007F6CAF" w:rsidRPr="000B3968" w:rsidRDefault="007F6CAF" w:rsidP="007F6CAF">
            <w:pPr>
              <w:rPr>
                <w:sz w:val="20"/>
                <w:szCs w:val="20"/>
              </w:rPr>
            </w:pPr>
            <w:r w:rsidRPr="000B3968">
              <w:rPr>
                <w:sz w:val="20"/>
                <w:szCs w:val="20"/>
              </w:rPr>
              <w:t>10 AGOSTO</w:t>
            </w:r>
          </w:p>
        </w:tc>
        <w:tc>
          <w:tcPr>
            <w:tcW w:w="2218" w:type="dxa"/>
          </w:tcPr>
          <w:p w14:paraId="2AFEC03E" w14:textId="7E0F9ECE" w:rsidR="007F6CAF" w:rsidRPr="000B3968" w:rsidRDefault="007F6CAF" w:rsidP="007F6CAF">
            <w:pPr>
              <w:rPr>
                <w:sz w:val="20"/>
                <w:szCs w:val="20"/>
              </w:rPr>
            </w:pPr>
            <w:r w:rsidRPr="000B3968">
              <w:rPr>
                <w:sz w:val="20"/>
                <w:szCs w:val="20"/>
              </w:rPr>
              <w:t>Abdías</w:t>
            </w:r>
          </w:p>
        </w:tc>
        <w:tc>
          <w:tcPr>
            <w:tcW w:w="2219" w:type="dxa"/>
          </w:tcPr>
          <w:p w14:paraId="0A21C62C" w14:textId="2861A1B4" w:rsidR="007F6CAF" w:rsidRPr="000B3968" w:rsidRDefault="007F6CAF" w:rsidP="007F6CAF">
            <w:pPr>
              <w:rPr>
                <w:sz w:val="20"/>
                <w:szCs w:val="20"/>
              </w:rPr>
            </w:pPr>
            <w:r w:rsidRPr="000B3968">
              <w:rPr>
                <w:sz w:val="20"/>
                <w:szCs w:val="20"/>
              </w:rPr>
              <w:t>Romanos 11:1-18</w:t>
            </w:r>
          </w:p>
        </w:tc>
      </w:tr>
      <w:tr w:rsidR="007F6CAF" w:rsidRPr="000B3968" w14:paraId="31546715" w14:textId="77777777" w:rsidTr="00F816B2">
        <w:tc>
          <w:tcPr>
            <w:tcW w:w="426" w:type="dxa"/>
          </w:tcPr>
          <w:p w14:paraId="6993D0F4" w14:textId="3FF0B398"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6C417B3" w14:textId="33BFB381" w:rsidR="007F6CAF" w:rsidRPr="000B3968" w:rsidRDefault="007F6CAF" w:rsidP="007F6CAF">
            <w:pPr>
              <w:rPr>
                <w:sz w:val="20"/>
                <w:szCs w:val="20"/>
              </w:rPr>
            </w:pPr>
            <w:r w:rsidRPr="000B3968">
              <w:rPr>
                <w:sz w:val="20"/>
                <w:szCs w:val="20"/>
              </w:rPr>
              <w:t>11 AGOSTO</w:t>
            </w:r>
          </w:p>
        </w:tc>
        <w:tc>
          <w:tcPr>
            <w:tcW w:w="2218" w:type="dxa"/>
          </w:tcPr>
          <w:p w14:paraId="0BCE1FEC" w14:textId="5F49963D" w:rsidR="007F6CAF" w:rsidRPr="000B3968" w:rsidRDefault="007F6CAF" w:rsidP="007F6CAF">
            <w:pPr>
              <w:rPr>
                <w:sz w:val="20"/>
                <w:szCs w:val="20"/>
              </w:rPr>
            </w:pPr>
            <w:r w:rsidRPr="000B3968">
              <w:rPr>
                <w:sz w:val="20"/>
                <w:szCs w:val="20"/>
              </w:rPr>
              <w:t>Jonás</w:t>
            </w:r>
          </w:p>
        </w:tc>
        <w:tc>
          <w:tcPr>
            <w:tcW w:w="2219" w:type="dxa"/>
          </w:tcPr>
          <w:p w14:paraId="7DAB57CE" w14:textId="4485382D" w:rsidR="007F6CAF" w:rsidRPr="000B3968" w:rsidRDefault="007F6CAF" w:rsidP="007F6CAF">
            <w:pPr>
              <w:rPr>
                <w:sz w:val="20"/>
                <w:szCs w:val="20"/>
              </w:rPr>
            </w:pPr>
            <w:r w:rsidRPr="000B3968">
              <w:rPr>
                <w:sz w:val="20"/>
                <w:szCs w:val="20"/>
              </w:rPr>
              <w:t>Romanos 11:19-36</w:t>
            </w:r>
          </w:p>
        </w:tc>
      </w:tr>
      <w:tr w:rsidR="007F6CAF" w:rsidRPr="000B3968" w14:paraId="0F2DD7AD" w14:textId="77777777" w:rsidTr="00F816B2">
        <w:tc>
          <w:tcPr>
            <w:tcW w:w="426" w:type="dxa"/>
          </w:tcPr>
          <w:p w14:paraId="0E03642D" w14:textId="27413537"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326DA21" w14:textId="13263263" w:rsidR="007F6CAF" w:rsidRPr="000B3968" w:rsidRDefault="007F6CAF" w:rsidP="007F6CAF">
            <w:pPr>
              <w:rPr>
                <w:sz w:val="20"/>
                <w:szCs w:val="20"/>
              </w:rPr>
            </w:pPr>
            <w:r w:rsidRPr="000B3968">
              <w:rPr>
                <w:sz w:val="20"/>
                <w:szCs w:val="20"/>
              </w:rPr>
              <w:t>12 AGOSTO</w:t>
            </w:r>
          </w:p>
        </w:tc>
        <w:tc>
          <w:tcPr>
            <w:tcW w:w="2218" w:type="dxa"/>
          </w:tcPr>
          <w:p w14:paraId="748AFE46" w14:textId="48C9498E" w:rsidR="007F6CAF" w:rsidRPr="000B3968" w:rsidRDefault="007F6CAF" w:rsidP="007F6CAF">
            <w:pPr>
              <w:rPr>
                <w:sz w:val="20"/>
                <w:szCs w:val="20"/>
              </w:rPr>
            </w:pPr>
            <w:r w:rsidRPr="000B3968">
              <w:rPr>
                <w:sz w:val="20"/>
                <w:szCs w:val="20"/>
              </w:rPr>
              <w:t>Nahúm</w:t>
            </w:r>
          </w:p>
        </w:tc>
        <w:tc>
          <w:tcPr>
            <w:tcW w:w="2219" w:type="dxa"/>
          </w:tcPr>
          <w:p w14:paraId="1349BEEA" w14:textId="45C9029E" w:rsidR="007F6CAF" w:rsidRPr="000B3968" w:rsidRDefault="007F6CAF" w:rsidP="007F6CAF">
            <w:pPr>
              <w:rPr>
                <w:sz w:val="20"/>
                <w:szCs w:val="20"/>
              </w:rPr>
            </w:pPr>
            <w:r w:rsidRPr="000B3968">
              <w:rPr>
                <w:sz w:val="20"/>
                <w:szCs w:val="20"/>
              </w:rPr>
              <w:t>Romanos 12</w:t>
            </w:r>
          </w:p>
        </w:tc>
      </w:tr>
      <w:tr w:rsidR="007F6CAF" w:rsidRPr="000B3968" w14:paraId="5C4FE339" w14:textId="77777777" w:rsidTr="00F816B2">
        <w:tc>
          <w:tcPr>
            <w:tcW w:w="426" w:type="dxa"/>
          </w:tcPr>
          <w:p w14:paraId="6CB7B1F4" w14:textId="04F87B67"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E32E0FD" w14:textId="401BD2B5" w:rsidR="007F6CAF" w:rsidRPr="000B3968" w:rsidRDefault="007F6CAF" w:rsidP="007F6CAF">
            <w:pPr>
              <w:rPr>
                <w:sz w:val="20"/>
                <w:szCs w:val="20"/>
              </w:rPr>
            </w:pPr>
            <w:r w:rsidRPr="000B3968">
              <w:rPr>
                <w:sz w:val="20"/>
                <w:szCs w:val="20"/>
              </w:rPr>
              <w:t>13 AGOSTO</w:t>
            </w:r>
          </w:p>
        </w:tc>
        <w:tc>
          <w:tcPr>
            <w:tcW w:w="2218" w:type="dxa"/>
          </w:tcPr>
          <w:p w14:paraId="60EE33C8" w14:textId="3D9AE951" w:rsidR="007F6CAF" w:rsidRPr="000B3968" w:rsidRDefault="007F6CAF" w:rsidP="007F6CAF">
            <w:pPr>
              <w:rPr>
                <w:sz w:val="20"/>
                <w:szCs w:val="20"/>
              </w:rPr>
            </w:pPr>
            <w:r w:rsidRPr="000B3968">
              <w:rPr>
                <w:sz w:val="20"/>
                <w:szCs w:val="20"/>
              </w:rPr>
              <w:t>Habacuc</w:t>
            </w:r>
          </w:p>
        </w:tc>
        <w:tc>
          <w:tcPr>
            <w:tcW w:w="2219" w:type="dxa"/>
          </w:tcPr>
          <w:p w14:paraId="2D4572BF" w14:textId="4B76534B" w:rsidR="007F6CAF" w:rsidRPr="000B3968" w:rsidRDefault="007F6CAF" w:rsidP="007F6CAF">
            <w:pPr>
              <w:rPr>
                <w:sz w:val="20"/>
                <w:szCs w:val="20"/>
              </w:rPr>
            </w:pPr>
            <w:r w:rsidRPr="000B3968">
              <w:rPr>
                <w:sz w:val="20"/>
                <w:szCs w:val="20"/>
              </w:rPr>
              <w:t>Romanos 13</w:t>
            </w:r>
          </w:p>
        </w:tc>
      </w:tr>
      <w:tr w:rsidR="007F6CAF" w:rsidRPr="000B3968" w14:paraId="17E53377" w14:textId="77777777" w:rsidTr="00F816B2">
        <w:tc>
          <w:tcPr>
            <w:tcW w:w="426" w:type="dxa"/>
          </w:tcPr>
          <w:p w14:paraId="7FCCF9BD" w14:textId="67817DA4"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595C769" w14:textId="2BDF5E9B" w:rsidR="007F6CAF" w:rsidRPr="000B3968" w:rsidRDefault="007F6CAF" w:rsidP="007F6CAF">
            <w:pPr>
              <w:rPr>
                <w:sz w:val="20"/>
                <w:szCs w:val="20"/>
              </w:rPr>
            </w:pPr>
            <w:r w:rsidRPr="000B3968">
              <w:rPr>
                <w:sz w:val="20"/>
                <w:szCs w:val="20"/>
              </w:rPr>
              <w:t>14 AGOSTO</w:t>
            </w:r>
          </w:p>
        </w:tc>
        <w:tc>
          <w:tcPr>
            <w:tcW w:w="2218" w:type="dxa"/>
          </w:tcPr>
          <w:p w14:paraId="0E0FFBD0" w14:textId="3A4DF42C" w:rsidR="007F6CAF" w:rsidRPr="000B3968" w:rsidRDefault="007F6CAF" w:rsidP="007F6CAF">
            <w:pPr>
              <w:rPr>
                <w:sz w:val="20"/>
                <w:szCs w:val="20"/>
              </w:rPr>
            </w:pPr>
            <w:r w:rsidRPr="000B3968">
              <w:rPr>
                <w:sz w:val="20"/>
                <w:szCs w:val="20"/>
              </w:rPr>
              <w:t>Sofonías</w:t>
            </w:r>
          </w:p>
        </w:tc>
        <w:tc>
          <w:tcPr>
            <w:tcW w:w="2219" w:type="dxa"/>
          </w:tcPr>
          <w:p w14:paraId="163C06FF" w14:textId="156653AB" w:rsidR="007F6CAF" w:rsidRPr="000B3968" w:rsidRDefault="007F6CAF" w:rsidP="007F6CAF">
            <w:pPr>
              <w:rPr>
                <w:sz w:val="20"/>
                <w:szCs w:val="20"/>
              </w:rPr>
            </w:pPr>
            <w:r w:rsidRPr="000B3968">
              <w:rPr>
                <w:sz w:val="20"/>
                <w:szCs w:val="20"/>
              </w:rPr>
              <w:t>Romanos 14</w:t>
            </w:r>
          </w:p>
        </w:tc>
      </w:tr>
      <w:tr w:rsidR="007F6CAF" w:rsidRPr="000B3968" w14:paraId="34ABF8B4" w14:textId="77777777" w:rsidTr="00F816B2">
        <w:tc>
          <w:tcPr>
            <w:tcW w:w="426" w:type="dxa"/>
          </w:tcPr>
          <w:p w14:paraId="4EF41301" w14:textId="3468EC8C"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489DEBD" w14:textId="2D7589F7" w:rsidR="007F6CAF" w:rsidRPr="000B3968" w:rsidRDefault="007F6CAF" w:rsidP="007F6CAF">
            <w:pPr>
              <w:rPr>
                <w:sz w:val="20"/>
                <w:szCs w:val="20"/>
              </w:rPr>
            </w:pPr>
            <w:r w:rsidRPr="000B3968">
              <w:rPr>
                <w:sz w:val="20"/>
                <w:szCs w:val="20"/>
              </w:rPr>
              <w:t>15 AGOSTO</w:t>
            </w:r>
          </w:p>
        </w:tc>
        <w:tc>
          <w:tcPr>
            <w:tcW w:w="2218" w:type="dxa"/>
          </w:tcPr>
          <w:p w14:paraId="3832B62D" w14:textId="32F6A15D" w:rsidR="007F6CAF" w:rsidRPr="000B3968" w:rsidRDefault="007F6CAF" w:rsidP="007F6CAF">
            <w:pPr>
              <w:rPr>
                <w:sz w:val="20"/>
                <w:szCs w:val="20"/>
              </w:rPr>
            </w:pPr>
            <w:r w:rsidRPr="000B3968">
              <w:rPr>
                <w:sz w:val="20"/>
                <w:szCs w:val="20"/>
              </w:rPr>
              <w:t>Hageo</w:t>
            </w:r>
          </w:p>
        </w:tc>
        <w:tc>
          <w:tcPr>
            <w:tcW w:w="2219" w:type="dxa"/>
          </w:tcPr>
          <w:p w14:paraId="0C83BB0F" w14:textId="11A47E6C" w:rsidR="007F6CAF" w:rsidRPr="000B3968" w:rsidRDefault="007F6CAF" w:rsidP="007F6CAF">
            <w:pPr>
              <w:rPr>
                <w:sz w:val="20"/>
                <w:szCs w:val="20"/>
              </w:rPr>
            </w:pPr>
            <w:r w:rsidRPr="000B3968">
              <w:rPr>
                <w:sz w:val="20"/>
                <w:szCs w:val="20"/>
              </w:rPr>
              <w:t>Romanos 15:1-13</w:t>
            </w:r>
          </w:p>
        </w:tc>
      </w:tr>
      <w:tr w:rsidR="007F6CAF" w:rsidRPr="000B3968" w14:paraId="0FEB9CFA" w14:textId="77777777" w:rsidTr="00F816B2">
        <w:tc>
          <w:tcPr>
            <w:tcW w:w="426" w:type="dxa"/>
          </w:tcPr>
          <w:p w14:paraId="4470EB74" w14:textId="680B59B4"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B05A7B8" w14:textId="602E8F89" w:rsidR="007F6CAF" w:rsidRPr="000B3968" w:rsidRDefault="007F6CAF" w:rsidP="007F6CAF">
            <w:pPr>
              <w:rPr>
                <w:sz w:val="20"/>
                <w:szCs w:val="20"/>
              </w:rPr>
            </w:pPr>
            <w:r w:rsidRPr="000B3968">
              <w:rPr>
                <w:sz w:val="20"/>
                <w:szCs w:val="20"/>
              </w:rPr>
              <w:t>16 AGOSTO</w:t>
            </w:r>
          </w:p>
        </w:tc>
        <w:tc>
          <w:tcPr>
            <w:tcW w:w="2218" w:type="dxa"/>
          </w:tcPr>
          <w:p w14:paraId="63000ADE" w14:textId="213DA795" w:rsidR="007F6CAF" w:rsidRPr="000B3968" w:rsidRDefault="007F6CAF" w:rsidP="007F6CAF">
            <w:pPr>
              <w:rPr>
                <w:sz w:val="20"/>
                <w:szCs w:val="20"/>
              </w:rPr>
            </w:pPr>
            <w:r w:rsidRPr="000B3968">
              <w:rPr>
                <w:sz w:val="20"/>
                <w:szCs w:val="20"/>
              </w:rPr>
              <w:t>Malaquías</w:t>
            </w:r>
          </w:p>
        </w:tc>
        <w:tc>
          <w:tcPr>
            <w:tcW w:w="2219" w:type="dxa"/>
          </w:tcPr>
          <w:p w14:paraId="13ADDC5D" w14:textId="6E92AAA8" w:rsidR="007F6CAF" w:rsidRPr="000B3968" w:rsidRDefault="007F6CAF" w:rsidP="007F6CAF">
            <w:pPr>
              <w:rPr>
                <w:sz w:val="20"/>
                <w:szCs w:val="20"/>
              </w:rPr>
            </w:pPr>
            <w:r w:rsidRPr="000B3968">
              <w:rPr>
                <w:sz w:val="20"/>
                <w:szCs w:val="20"/>
              </w:rPr>
              <w:t>Romanos 15:14-33</w:t>
            </w:r>
          </w:p>
        </w:tc>
      </w:tr>
      <w:tr w:rsidR="007F6CAF" w:rsidRPr="000B3968" w14:paraId="3B489DE9" w14:textId="77777777" w:rsidTr="00F816B2">
        <w:tc>
          <w:tcPr>
            <w:tcW w:w="426" w:type="dxa"/>
          </w:tcPr>
          <w:p w14:paraId="5CF1D758" w14:textId="10E8EFC3" w:rsidR="007F6CAF" w:rsidRPr="000B3968" w:rsidRDefault="007F6CAF" w:rsidP="007F6CAF">
            <w:pPr>
              <w:rPr>
                <w:sz w:val="20"/>
                <w:szCs w:val="20"/>
              </w:rPr>
            </w:pPr>
            <w:r w:rsidRPr="000B3968">
              <w:rPr>
                <w:rFonts w:ascii="Segoe UI Symbol" w:hAnsi="Segoe UI Symbol" w:cs="Segoe UI Symbol"/>
                <w:sz w:val="20"/>
                <w:szCs w:val="20"/>
              </w:rPr>
              <w:lastRenderedPageBreak/>
              <w:t>🔿</w:t>
            </w:r>
          </w:p>
        </w:tc>
        <w:tc>
          <w:tcPr>
            <w:tcW w:w="1997" w:type="dxa"/>
          </w:tcPr>
          <w:p w14:paraId="44DF3178" w14:textId="441F67AC" w:rsidR="007F6CAF" w:rsidRPr="000B3968" w:rsidRDefault="007F6CAF" w:rsidP="007F6CAF">
            <w:pPr>
              <w:rPr>
                <w:sz w:val="20"/>
                <w:szCs w:val="20"/>
              </w:rPr>
            </w:pPr>
            <w:r w:rsidRPr="000B3968">
              <w:rPr>
                <w:sz w:val="20"/>
                <w:szCs w:val="20"/>
              </w:rPr>
              <w:t>17 AGOSTO</w:t>
            </w:r>
          </w:p>
        </w:tc>
        <w:tc>
          <w:tcPr>
            <w:tcW w:w="2218" w:type="dxa"/>
          </w:tcPr>
          <w:p w14:paraId="4179B504" w14:textId="60B1B4F2" w:rsidR="007F6CAF" w:rsidRPr="000B3968" w:rsidRDefault="007F6CAF" w:rsidP="007F6CAF">
            <w:pPr>
              <w:rPr>
                <w:sz w:val="20"/>
                <w:szCs w:val="20"/>
              </w:rPr>
            </w:pPr>
            <w:r w:rsidRPr="000B3968">
              <w:rPr>
                <w:sz w:val="20"/>
                <w:szCs w:val="20"/>
              </w:rPr>
              <w:t>Salmos 1-3</w:t>
            </w:r>
          </w:p>
        </w:tc>
        <w:tc>
          <w:tcPr>
            <w:tcW w:w="2219" w:type="dxa"/>
          </w:tcPr>
          <w:p w14:paraId="75222DEC" w14:textId="0BA9DC6E" w:rsidR="007F6CAF" w:rsidRPr="000B3968" w:rsidRDefault="007F6CAF" w:rsidP="007F6CAF">
            <w:pPr>
              <w:rPr>
                <w:sz w:val="20"/>
                <w:szCs w:val="20"/>
              </w:rPr>
            </w:pPr>
            <w:r w:rsidRPr="000B3968">
              <w:rPr>
                <w:sz w:val="20"/>
                <w:szCs w:val="20"/>
              </w:rPr>
              <w:t>Romanos 16</w:t>
            </w:r>
          </w:p>
        </w:tc>
      </w:tr>
      <w:tr w:rsidR="007F6CAF" w:rsidRPr="000B3968" w14:paraId="7E5B1DF5" w14:textId="77777777" w:rsidTr="00F816B2">
        <w:tc>
          <w:tcPr>
            <w:tcW w:w="426" w:type="dxa"/>
          </w:tcPr>
          <w:p w14:paraId="6BDED220" w14:textId="25BAA749"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E3017B3" w14:textId="7F93479A" w:rsidR="007F6CAF" w:rsidRPr="000B3968" w:rsidRDefault="007F6CAF" w:rsidP="007F6CAF">
            <w:pPr>
              <w:rPr>
                <w:sz w:val="20"/>
                <w:szCs w:val="20"/>
              </w:rPr>
            </w:pPr>
            <w:r w:rsidRPr="000B3968">
              <w:rPr>
                <w:sz w:val="20"/>
                <w:szCs w:val="20"/>
              </w:rPr>
              <w:t>18 AGOSTO</w:t>
            </w:r>
          </w:p>
        </w:tc>
        <w:tc>
          <w:tcPr>
            <w:tcW w:w="2218" w:type="dxa"/>
          </w:tcPr>
          <w:p w14:paraId="760A1474" w14:textId="30775240" w:rsidR="007F6CAF" w:rsidRPr="000B3968" w:rsidRDefault="007F6CAF" w:rsidP="007F6CAF">
            <w:pPr>
              <w:rPr>
                <w:sz w:val="20"/>
                <w:szCs w:val="20"/>
              </w:rPr>
            </w:pPr>
            <w:r w:rsidRPr="000B3968">
              <w:rPr>
                <w:sz w:val="20"/>
                <w:szCs w:val="20"/>
              </w:rPr>
              <w:t>Salmos 4-6</w:t>
            </w:r>
          </w:p>
        </w:tc>
        <w:tc>
          <w:tcPr>
            <w:tcW w:w="2219" w:type="dxa"/>
          </w:tcPr>
          <w:p w14:paraId="7BBF8B97" w14:textId="0E7A22EF" w:rsidR="007F6CAF" w:rsidRPr="000B3968" w:rsidRDefault="007F6CAF" w:rsidP="007F6CAF">
            <w:pPr>
              <w:rPr>
                <w:sz w:val="20"/>
                <w:szCs w:val="20"/>
              </w:rPr>
            </w:pPr>
            <w:r w:rsidRPr="000B3968">
              <w:rPr>
                <w:sz w:val="20"/>
                <w:szCs w:val="20"/>
              </w:rPr>
              <w:t>1 Corintios 1</w:t>
            </w:r>
          </w:p>
        </w:tc>
      </w:tr>
      <w:tr w:rsidR="007F6CAF" w:rsidRPr="000B3968" w14:paraId="7B393CD2" w14:textId="77777777" w:rsidTr="00F816B2">
        <w:tc>
          <w:tcPr>
            <w:tcW w:w="426" w:type="dxa"/>
          </w:tcPr>
          <w:p w14:paraId="089934D2" w14:textId="022E13C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88C16A8" w14:textId="52830C29" w:rsidR="007F6CAF" w:rsidRPr="000B3968" w:rsidRDefault="007F6CAF" w:rsidP="007F6CAF">
            <w:pPr>
              <w:rPr>
                <w:sz w:val="20"/>
                <w:szCs w:val="20"/>
              </w:rPr>
            </w:pPr>
            <w:r w:rsidRPr="000B3968">
              <w:rPr>
                <w:sz w:val="20"/>
                <w:szCs w:val="20"/>
              </w:rPr>
              <w:t>19 AGOSTO</w:t>
            </w:r>
          </w:p>
        </w:tc>
        <w:tc>
          <w:tcPr>
            <w:tcW w:w="2218" w:type="dxa"/>
          </w:tcPr>
          <w:p w14:paraId="314E17FA" w14:textId="19A139C1" w:rsidR="007F6CAF" w:rsidRPr="000B3968" w:rsidRDefault="007F6CAF" w:rsidP="007F6CAF">
            <w:pPr>
              <w:rPr>
                <w:sz w:val="20"/>
                <w:szCs w:val="20"/>
              </w:rPr>
            </w:pPr>
            <w:r w:rsidRPr="000B3968">
              <w:rPr>
                <w:sz w:val="20"/>
                <w:szCs w:val="20"/>
              </w:rPr>
              <w:t>Salmos 7-9</w:t>
            </w:r>
          </w:p>
        </w:tc>
        <w:tc>
          <w:tcPr>
            <w:tcW w:w="2219" w:type="dxa"/>
          </w:tcPr>
          <w:p w14:paraId="1BFAAFDC" w14:textId="7E9ADC6C" w:rsidR="007F6CAF" w:rsidRPr="000B3968" w:rsidRDefault="007F6CAF" w:rsidP="007F6CAF">
            <w:pPr>
              <w:rPr>
                <w:sz w:val="20"/>
                <w:szCs w:val="20"/>
              </w:rPr>
            </w:pPr>
            <w:r w:rsidRPr="000B3968">
              <w:rPr>
                <w:sz w:val="20"/>
                <w:szCs w:val="20"/>
              </w:rPr>
              <w:t>1 Corintios 2</w:t>
            </w:r>
          </w:p>
        </w:tc>
      </w:tr>
      <w:tr w:rsidR="007F6CAF" w:rsidRPr="000B3968" w14:paraId="5D6A749A" w14:textId="77777777" w:rsidTr="00F816B2">
        <w:tc>
          <w:tcPr>
            <w:tcW w:w="426" w:type="dxa"/>
          </w:tcPr>
          <w:p w14:paraId="5DDF4371" w14:textId="7903C84E"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92B2954" w14:textId="22A0260E" w:rsidR="007F6CAF" w:rsidRPr="000B3968" w:rsidRDefault="007F6CAF" w:rsidP="007F6CAF">
            <w:pPr>
              <w:rPr>
                <w:sz w:val="20"/>
                <w:szCs w:val="20"/>
              </w:rPr>
            </w:pPr>
            <w:r w:rsidRPr="000B3968">
              <w:rPr>
                <w:sz w:val="20"/>
                <w:szCs w:val="20"/>
              </w:rPr>
              <w:t>20 AGOSTO</w:t>
            </w:r>
          </w:p>
        </w:tc>
        <w:tc>
          <w:tcPr>
            <w:tcW w:w="2218" w:type="dxa"/>
          </w:tcPr>
          <w:p w14:paraId="67DD6F34" w14:textId="57D9D03F" w:rsidR="007F6CAF" w:rsidRPr="000B3968" w:rsidRDefault="007F6CAF" w:rsidP="007F6CAF">
            <w:pPr>
              <w:rPr>
                <w:sz w:val="20"/>
                <w:szCs w:val="20"/>
              </w:rPr>
            </w:pPr>
            <w:r w:rsidRPr="000B3968">
              <w:rPr>
                <w:sz w:val="20"/>
                <w:szCs w:val="20"/>
              </w:rPr>
              <w:t>Salmos 10-12</w:t>
            </w:r>
          </w:p>
        </w:tc>
        <w:tc>
          <w:tcPr>
            <w:tcW w:w="2219" w:type="dxa"/>
          </w:tcPr>
          <w:p w14:paraId="3500091D" w14:textId="160724E1" w:rsidR="007F6CAF" w:rsidRPr="000B3968" w:rsidRDefault="007F6CAF" w:rsidP="007F6CAF">
            <w:pPr>
              <w:rPr>
                <w:sz w:val="20"/>
                <w:szCs w:val="20"/>
              </w:rPr>
            </w:pPr>
            <w:r w:rsidRPr="000B3968">
              <w:rPr>
                <w:sz w:val="20"/>
                <w:szCs w:val="20"/>
              </w:rPr>
              <w:t>1 Corintios 3</w:t>
            </w:r>
          </w:p>
        </w:tc>
      </w:tr>
      <w:tr w:rsidR="007F6CAF" w:rsidRPr="000B3968" w14:paraId="150F4D58" w14:textId="77777777" w:rsidTr="00F816B2">
        <w:tc>
          <w:tcPr>
            <w:tcW w:w="426" w:type="dxa"/>
          </w:tcPr>
          <w:p w14:paraId="58081455" w14:textId="685B369E"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900D94B" w14:textId="775B7EBD" w:rsidR="007F6CAF" w:rsidRPr="000B3968" w:rsidRDefault="007F6CAF" w:rsidP="007F6CAF">
            <w:pPr>
              <w:rPr>
                <w:sz w:val="20"/>
                <w:szCs w:val="20"/>
              </w:rPr>
            </w:pPr>
            <w:r w:rsidRPr="000B3968">
              <w:rPr>
                <w:sz w:val="20"/>
                <w:szCs w:val="20"/>
              </w:rPr>
              <w:t>21 AGOSTO</w:t>
            </w:r>
          </w:p>
        </w:tc>
        <w:tc>
          <w:tcPr>
            <w:tcW w:w="2218" w:type="dxa"/>
          </w:tcPr>
          <w:p w14:paraId="409CF8F9" w14:textId="3AEB9692" w:rsidR="007F6CAF" w:rsidRPr="000B3968" w:rsidRDefault="007F6CAF" w:rsidP="007F6CAF">
            <w:pPr>
              <w:rPr>
                <w:sz w:val="20"/>
                <w:szCs w:val="20"/>
              </w:rPr>
            </w:pPr>
            <w:r w:rsidRPr="000B3968">
              <w:rPr>
                <w:sz w:val="20"/>
                <w:szCs w:val="20"/>
              </w:rPr>
              <w:t>Salmos 13-15</w:t>
            </w:r>
          </w:p>
        </w:tc>
        <w:tc>
          <w:tcPr>
            <w:tcW w:w="2219" w:type="dxa"/>
          </w:tcPr>
          <w:p w14:paraId="6108436B" w14:textId="2B1E9924" w:rsidR="007F6CAF" w:rsidRPr="000B3968" w:rsidRDefault="007F6CAF" w:rsidP="007F6CAF">
            <w:pPr>
              <w:rPr>
                <w:sz w:val="20"/>
                <w:szCs w:val="20"/>
              </w:rPr>
            </w:pPr>
            <w:r w:rsidRPr="000B3968">
              <w:rPr>
                <w:sz w:val="20"/>
                <w:szCs w:val="20"/>
              </w:rPr>
              <w:t>1 Corintios 4</w:t>
            </w:r>
          </w:p>
        </w:tc>
      </w:tr>
      <w:tr w:rsidR="007F6CAF" w:rsidRPr="000B3968" w14:paraId="133283FD" w14:textId="77777777" w:rsidTr="00F816B2">
        <w:tc>
          <w:tcPr>
            <w:tcW w:w="426" w:type="dxa"/>
          </w:tcPr>
          <w:p w14:paraId="0716EAE9" w14:textId="05B44BF2"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53E9A21" w14:textId="4A8916FE" w:rsidR="007F6CAF" w:rsidRPr="000B3968" w:rsidRDefault="007F6CAF" w:rsidP="007F6CAF">
            <w:pPr>
              <w:rPr>
                <w:sz w:val="20"/>
                <w:szCs w:val="20"/>
              </w:rPr>
            </w:pPr>
            <w:r w:rsidRPr="000B3968">
              <w:rPr>
                <w:sz w:val="20"/>
                <w:szCs w:val="20"/>
              </w:rPr>
              <w:t>22 AGOSTO</w:t>
            </w:r>
          </w:p>
        </w:tc>
        <w:tc>
          <w:tcPr>
            <w:tcW w:w="2218" w:type="dxa"/>
          </w:tcPr>
          <w:p w14:paraId="1DABA148" w14:textId="3605851B" w:rsidR="007F6CAF" w:rsidRPr="000B3968" w:rsidRDefault="007F6CAF" w:rsidP="007F6CAF">
            <w:pPr>
              <w:rPr>
                <w:sz w:val="20"/>
                <w:szCs w:val="20"/>
              </w:rPr>
            </w:pPr>
            <w:r w:rsidRPr="000B3968">
              <w:rPr>
                <w:sz w:val="20"/>
                <w:szCs w:val="20"/>
              </w:rPr>
              <w:t>Salmos 16-17</w:t>
            </w:r>
          </w:p>
        </w:tc>
        <w:tc>
          <w:tcPr>
            <w:tcW w:w="2219" w:type="dxa"/>
          </w:tcPr>
          <w:p w14:paraId="5C5710F6" w14:textId="4FE5C5E8" w:rsidR="007F6CAF" w:rsidRPr="000B3968" w:rsidRDefault="007F6CAF" w:rsidP="007F6CAF">
            <w:pPr>
              <w:rPr>
                <w:sz w:val="20"/>
                <w:szCs w:val="20"/>
              </w:rPr>
            </w:pPr>
            <w:r w:rsidRPr="000B3968">
              <w:rPr>
                <w:sz w:val="20"/>
                <w:szCs w:val="20"/>
              </w:rPr>
              <w:t>1 Corintios 5</w:t>
            </w:r>
          </w:p>
        </w:tc>
      </w:tr>
      <w:tr w:rsidR="007F6CAF" w:rsidRPr="000B3968" w14:paraId="7046D017" w14:textId="77777777" w:rsidTr="00F816B2">
        <w:tc>
          <w:tcPr>
            <w:tcW w:w="426" w:type="dxa"/>
          </w:tcPr>
          <w:p w14:paraId="13FE337D" w14:textId="0C29580E"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A0A0D31" w14:textId="5D6F0C04" w:rsidR="007F6CAF" w:rsidRPr="000B3968" w:rsidRDefault="007F6CAF" w:rsidP="007F6CAF">
            <w:pPr>
              <w:rPr>
                <w:sz w:val="20"/>
                <w:szCs w:val="20"/>
              </w:rPr>
            </w:pPr>
            <w:r w:rsidRPr="000B3968">
              <w:rPr>
                <w:sz w:val="20"/>
                <w:szCs w:val="20"/>
              </w:rPr>
              <w:t>23 AGOSTO</w:t>
            </w:r>
          </w:p>
        </w:tc>
        <w:tc>
          <w:tcPr>
            <w:tcW w:w="2218" w:type="dxa"/>
          </w:tcPr>
          <w:p w14:paraId="0EA8CEEB" w14:textId="28BC67C6" w:rsidR="007F6CAF" w:rsidRPr="000B3968" w:rsidRDefault="007F6CAF" w:rsidP="007F6CAF">
            <w:pPr>
              <w:rPr>
                <w:sz w:val="20"/>
                <w:szCs w:val="20"/>
              </w:rPr>
            </w:pPr>
            <w:r w:rsidRPr="000B3968">
              <w:rPr>
                <w:sz w:val="20"/>
                <w:szCs w:val="20"/>
              </w:rPr>
              <w:t>Salmos 18-19</w:t>
            </w:r>
          </w:p>
        </w:tc>
        <w:tc>
          <w:tcPr>
            <w:tcW w:w="2219" w:type="dxa"/>
          </w:tcPr>
          <w:p w14:paraId="7D16D719" w14:textId="3CE6283A" w:rsidR="007F6CAF" w:rsidRPr="000B3968" w:rsidRDefault="007F6CAF" w:rsidP="007F6CAF">
            <w:pPr>
              <w:rPr>
                <w:sz w:val="20"/>
                <w:szCs w:val="20"/>
              </w:rPr>
            </w:pPr>
            <w:r w:rsidRPr="000B3968">
              <w:rPr>
                <w:sz w:val="20"/>
                <w:szCs w:val="20"/>
              </w:rPr>
              <w:t>1 Corintios 6</w:t>
            </w:r>
          </w:p>
        </w:tc>
      </w:tr>
      <w:tr w:rsidR="007F6CAF" w:rsidRPr="000B3968" w14:paraId="51794E59" w14:textId="77777777" w:rsidTr="00F816B2">
        <w:tc>
          <w:tcPr>
            <w:tcW w:w="426" w:type="dxa"/>
          </w:tcPr>
          <w:p w14:paraId="67AA05DA" w14:textId="4624B0F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0AF7403" w14:textId="7E7B7C38" w:rsidR="007F6CAF" w:rsidRPr="000B3968" w:rsidRDefault="007F6CAF" w:rsidP="007F6CAF">
            <w:pPr>
              <w:rPr>
                <w:sz w:val="20"/>
                <w:szCs w:val="20"/>
              </w:rPr>
            </w:pPr>
            <w:r w:rsidRPr="000B3968">
              <w:rPr>
                <w:sz w:val="20"/>
                <w:szCs w:val="20"/>
              </w:rPr>
              <w:t>24 AGOSTO</w:t>
            </w:r>
          </w:p>
        </w:tc>
        <w:tc>
          <w:tcPr>
            <w:tcW w:w="2218" w:type="dxa"/>
          </w:tcPr>
          <w:p w14:paraId="66023536" w14:textId="34E85789" w:rsidR="007F6CAF" w:rsidRPr="000B3968" w:rsidRDefault="007F6CAF" w:rsidP="007F6CAF">
            <w:pPr>
              <w:rPr>
                <w:sz w:val="20"/>
                <w:szCs w:val="20"/>
              </w:rPr>
            </w:pPr>
            <w:r w:rsidRPr="000B3968">
              <w:rPr>
                <w:sz w:val="20"/>
                <w:szCs w:val="20"/>
              </w:rPr>
              <w:t>Salmos 20-22</w:t>
            </w:r>
          </w:p>
        </w:tc>
        <w:tc>
          <w:tcPr>
            <w:tcW w:w="2219" w:type="dxa"/>
          </w:tcPr>
          <w:p w14:paraId="7DC03334" w14:textId="64A215D4" w:rsidR="007F6CAF" w:rsidRPr="000B3968" w:rsidRDefault="007F6CAF" w:rsidP="007F6CAF">
            <w:pPr>
              <w:rPr>
                <w:sz w:val="20"/>
                <w:szCs w:val="20"/>
              </w:rPr>
            </w:pPr>
            <w:r w:rsidRPr="000B3968">
              <w:rPr>
                <w:sz w:val="20"/>
                <w:szCs w:val="20"/>
              </w:rPr>
              <w:t>1 Corintios 7:1-19</w:t>
            </w:r>
          </w:p>
        </w:tc>
      </w:tr>
      <w:tr w:rsidR="007F6CAF" w:rsidRPr="000B3968" w14:paraId="29EE5B46" w14:textId="77777777" w:rsidTr="00F816B2">
        <w:tc>
          <w:tcPr>
            <w:tcW w:w="426" w:type="dxa"/>
          </w:tcPr>
          <w:p w14:paraId="35BF7AEF" w14:textId="2A615697"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DDBEB0F" w14:textId="03402DD2" w:rsidR="007F6CAF" w:rsidRPr="000B3968" w:rsidRDefault="007F6CAF" w:rsidP="007F6CAF">
            <w:pPr>
              <w:rPr>
                <w:sz w:val="20"/>
                <w:szCs w:val="20"/>
              </w:rPr>
            </w:pPr>
            <w:r w:rsidRPr="000B3968">
              <w:rPr>
                <w:sz w:val="20"/>
                <w:szCs w:val="20"/>
              </w:rPr>
              <w:t>25 AGOSTO</w:t>
            </w:r>
          </w:p>
        </w:tc>
        <w:tc>
          <w:tcPr>
            <w:tcW w:w="2218" w:type="dxa"/>
          </w:tcPr>
          <w:p w14:paraId="48D555D2" w14:textId="63945DE6" w:rsidR="007F6CAF" w:rsidRPr="000B3968" w:rsidRDefault="007F6CAF" w:rsidP="007F6CAF">
            <w:pPr>
              <w:rPr>
                <w:sz w:val="20"/>
                <w:szCs w:val="20"/>
              </w:rPr>
            </w:pPr>
            <w:r w:rsidRPr="000B3968">
              <w:rPr>
                <w:sz w:val="20"/>
                <w:szCs w:val="20"/>
              </w:rPr>
              <w:t>Salmos 23-25</w:t>
            </w:r>
          </w:p>
        </w:tc>
        <w:tc>
          <w:tcPr>
            <w:tcW w:w="2219" w:type="dxa"/>
          </w:tcPr>
          <w:p w14:paraId="3B4A3C0C" w14:textId="392C6146" w:rsidR="007F6CAF" w:rsidRPr="000B3968" w:rsidRDefault="007F6CAF" w:rsidP="007F6CAF">
            <w:pPr>
              <w:rPr>
                <w:sz w:val="20"/>
                <w:szCs w:val="20"/>
              </w:rPr>
            </w:pPr>
            <w:r w:rsidRPr="000B3968">
              <w:rPr>
                <w:sz w:val="20"/>
                <w:szCs w:val="20"/>
              </w:rPr>
              <w:t>1 Corintios 7:20-40</w:t>
            </w:r>
          </w:p>
        </w:tc>
      </w:tr>
      <w:tr w:rsidR="007F6CAF" w:rsidRPr="000B3968" w14:paraId="526728D9" w14:textId="77777777" w:rsidTr="00F816B2">
        <w:tc>
          <w:tcPr>
            <w:tcW w:w="426" w:type="dxa"/>
          </w:tcPr>
          <w:p w14:paraId="383047C6" w14:textId="0325CB07"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F3E4B60" w14:textId="4CA7C50B" w:rsidR="007F6CAF" w:rsidRPr="000B3968" w:rsidRDefault="007F6CAF" w:rsidP="007F6CAF">
            <w:pPr>
              <w:rPr>
                <w:sz w:val="20"/>
                <w:szCs w:val="20"/>
              </w:rPr>
            </w:pPr>
            <w:r w:rsidRPr="000B3968">
              <w:rPr>
                <w:sz w:val="20"/>
                <w:szCs w:val="20"/>
              </w:rPr>
              <w:t>26 AGOSTO</w:t>
            </w:r>
          </w:p>
        </w:tc>
        <w:tc>
          <w:tcPr>
            <w:tcW w:w="2218" w:type="dxa"/>
          </w:tcPr>
          <w:p w14:paraId="03DE708E" w14:textId="1D9D992D" w:rsidR="007F6CAF" w:rsidRPr="000B3968" w:rsidRDefault="007F6CAF" w:rsidP="007F6CAF">
            <w:pPr>
              <w:rPr>
                <w:sz w:val="20"/>
                <w:szCs w:val="20"/>
              </w:rPr>
            </w:pPr>
            <w:r w:rsidRPr="000B3968">
              <w:rPr>
                <w:sz w:val="20"/>
                <w:szCs w:val="20"/>
              </w:rPr>
              <w:t>Salmos 26-28</w:t>
            </w:r>
          </w:p>
        </w:tc>
        <w:tc>
          <w:tcPr>
            <w:tcW w:w="2219" w:type="dxa"/>
          </w:tcPr>
          <w:p w14:paraId="0790A06D" w14:textId="769C8C8C" w:rsidR="007F6CAF" w:rsidRPr="000B3968" w:rsidRDefault="007F6CAF" w:rsidP="007F6CAF">
            <w:pPr>
              <w:rPr>
                <w:sz w:val="20"/>
                <w:szCs w:val="20"/>
              </w:rPr>
            </w:pPr>
            <w:r w:rsidRPr="000B3968">
              <w:rPr>
                <w:sz w:val="20"/>
                <w:szCs w:val="20"/>
              </w:rPr>
              <w:t>1 Corintios 8</w:t>
            </w:r>
          </w:p>
        </w:tc>
      </w:tr>
      <w:tr w:rsidR="007F6CAF" w:rsidRPr="000B3968" w14:paraId="4DC106BF" w14:textId="77777777" w:rsidTr="00F816B2">
        <w:tc>
          <w:tcPr>
            <w:tcW w:w="426" w:type="dxa"/>
          </w:tcPr>
          <w:p w14:paraId="5A96EFF6" w14:textId="5BAAE9EF"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B80961E" w14:textId="36E674A9" w:rsidR="007F6CAF" w:rsidRPr="000B3968" w:rsidRDefault="007F6CAF" w:rsidP="007F6CAF">
            <w:pPr>
              <w:rPr>
                <w:sz w:val="20"/>
                <w:szCs w:val="20"/>
              </w:rPr>
            </w:pPr>
            <w:r w:rsidRPr="000B3968">
              <w:rPr>
                <w:sz w:val="20"/>
                <w:szCs w:val="20"/>
              </w:rPr>
              <w:t>27 AGOSTO</w:t>
            </w:r>
          </w:p>
        </w:tc>
        <w:tc>
          <w:tcPr>
            <w:tcW w:w="2218" w:type="dxa"/>
          </w:tcPr>
          <w:p w14:paraId="3F0BF05D" w14:textId="15E29C42" w:rsidR="007F6CAF" w:rsidRPr="000B3968" w:rsidRDefault="007F6CAF" w:rsidP="007F6CAF">
            <w:pPr>
              <w:rPr>
                <w:sz w:val="20"/>
                <w:szCs w:val="20"/>
              </w:rPr>
            </w:pPr>
            <w:r w:rsidRPr="000B3968">
              <w:rPr>
                <w:sz w:val="20"/>
                <w:szCs w:val="20"/>
              </w:rPr>
              <w:t>Salmos 29-30</w:t>
            </w:r>
          </w:p>
        </w:tc>
        <w:tc>
          <w:tcPr>
            <w:tcW w:w="2219" w:type="dxa"/>
          </w:tcPr>
          <w:p w14:paraId="4810F62D" w14:textId="6EC8DA0E" w:rsidR="007F6CAF" w:rsidRPr="000B3968" w:rsidRDefault="007F6CAF" w:rsidP="007F6CAF">
            <w:pPr>
              <w:rPr>
                <w:sz w:val="20"/>
                <w:szCs w:val="20"/>
              </w:rPr>
            </w:pPr>
            <w:r w:rsidRPr="000B3968">
              <w:rPr>
                <w:sz w:val="20"/>
                <w:szCs w:val="20"/>
              </w:rPr>
              <w:t>1 Corintios 9</w:t>
            </w:r>
          </w:p>
        </w:tc>
      </w:tr>
      <w:tr w:rsidR="007F6CAF" w:rsidRPr="000B3968" w14:paraId="146C1DEB" w14:textId="77777777" w:rsidTr="00F816B2">
        <w:tc>
          <w:tcPr>
            <w:tcW w:w="426" w:type="dxa"/>
          </w:tcPr>
          <w:p w14:paraId="012CA488" w14:textId="39745A84"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8B0B266" w14:textId="739C283D" w:rsidR="007F6CAF" w:rsidRPr="000B3968" w:rsidRDefault="007F6CAF" w:rsidP="007F6CAF">
            <w:pPr>
              <w:rPr>
                <w:sz w:val="20"/>
                <w:szCs w:val="20"/>
              </w:rPr>
            </w:pPr>
            <w:r w:rsidRPr="000B3968">
              <w:rPr>
                <w:sz w:val="20"/>
                <w:szCs w:val="20"/>
              </w:rPr>
              <w:t>28 AGOSTO</w:t>
            </w:r>
          </w:p>
        </w:tc>
        <w:tc>
          <w:tcPr>
            <w:tcW w:w="2218" w:type="dxa"/>
          </w:tcPr>
          <w:p w14:paraId="1DB8C75A" w14:textId="2E6238F8" w:rsidR="007F6CAF" w:rsidRPr="000B3968" w:rsidRDefault="007F6CAF" w:rsidP="007F6CAF">
            <w:pPr>
              <w:rPr>
                <w:sz w:val="20"/>
                <w:szCs w:val="20"/>
              </w:rPr>
            </w:pPr>
            <w:r w:rsidRPr="000B3968">
              <w:rPr>
                <w:sz w:val="20"/>
                <w:szCs w:val="20"/>
              </w:rPr>
              <w:t>Salmos 31-32</w:t>
            </w:r>
          </w:p>
        </w:tc>
        <w:tc>
          <w:tcPr>
            <w:tcW w:w="2219" w:type="dxa"/>
          </w:tcPr>
          <w:p w14:paraId="54C493EF" w14:textId="2A624D63" w:rsidR="007F6CAF" w:rsidRPr="000B3968" w:rsidRDefault="007F6CAF" w:rsidP="007F6CAF">
            <w:pPr>
              <w:rPr>
                <w:sz w:val="20"/>
                <w:szCs w:val="20"/>
              </w:rPr>
            </w:pPr>
            <w:r w:rsidRPr="000B3968">
              <w:rPr>
                <w:sz w:val="20"/>
                <w:szCs w:val="20"/>
              </w:rPr>
              <w:t>1 Corintios 10:1-18</w:t>
            </w:r>
          </w:p>
        </w:tc>
      </w:tr>
      <w:tr w:rsidR="007F6CAF" w:rsidRPr="000B3968" w14:paraId="0E8D4E47" w14:textId="77777777" w:rsidTr="00F816B2">
        <w:tc>
          <w:tcPr>
            <w:tcW w:w="426" w:type="dxa"/>
          </w:tcPr>
          <w:p w14:paraId="12C47353" w14:textId="6E31965B"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588FE69" w14:textId="71698741" w:rsidR="007F6CAF" w:rsidRPr="000B3968" w:rsidRDefault="007F6CAF" w:rsidP="007F6CAF">
            <w:pPr>
              <w:rPr>
                <w:sz w:val="20"/>
                <w:szCs w:val="20"/>
              </w:rPr>
            </w:pPr>
            <w:r w:rsidRPr="000B3968">
              <w:rPr>
                <w:sz w:val="20"/>
                <w:szCs w:val="20"/>
              </w:rPr>
              <w:t>29 AGOSTO</w:t>
            </w:r>
          </w:p>
        </w:tc>
        <w:tc>
          <w:tcPr>
            <w:tcW w:w="2218" w:type="dxa"/>
          </w:tcPr>
          <w:p w14:paraId="4394D205" w14:textId="1A7568DA" w:rsidR="007F6CAF" w:rsidRPr="000B3968" w:rsidRDefault="007F6CAF" w:rsidP="007F6CAF">
            <w:pPr>
              <w:rPr>
                <w:sz w:val="20"/>
                <w:szCs w:val="20"/>
              </w:rPr>
            </w:pPr>
            <w:r w:rsidRPr="000B3968">
              <w:rPr>
                <w:sz w:val="20"/>
                <w:szCs w:val="20"/>
              </w:rPr>
              <w:t>Salmos 33-34</w:t>
            </w:r>
          </w:p>
        </w:tc>
        <w:tc>
          <w:tcPr>
            <w:tcW w:w="2219" w:type="dxa"/>
          </w:tcPr>
          <w:p w14:paraId="3F49D56B" w14:textId="183FA403" w:rsidR="007F6CAF" w:rsidRPr="000B3968" w:rsidRDefault="007F6CAF" w:rsidP="007F6CAF">
            <w:pPr>
              <w:rPr>
                <w:sz w:val="20"/>
                <w:szCs w:val="20"/>
              </w:rPr>
            </w:pPr>
            <w:r w:rsidRPr="000B3968">
              <w:rPr>
                <w:sz w:val="20"/>
                <w:szCs w:val="20"/>
              </w:rPr>
              <w:t>1 Corintios 10:19-33</w:t>
            </w:r>
          </w:p>
        </w:tc>
      </w:tr>
      <w:tr w:rsidR="007F6CAF" w:rsidRPr="000B3968" w14:paraId="2FE4264E" w14:textId="77777777" w:rsidTr="00F816B2">
        <w:tc>
          <w:tcPr>
            <w:tcW w:w="426" w:type="dxa"/>
          </w:tcPr>
          <w:p w14:paraId="5E00BC8D" w14:textId="46B8C63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D4E675B" w14:textId="63D3ED14" w:rsidR="007F6CAF" w:rsidRPr="000B3968" w:rsidRDefault="007F6CAF" w:rsidP="007F6CAF">
            <w:pPr>
              <w:rPr>
                <w:sz w:val="20"/>
                <w:szCs w:val="20"/>
              </w:rPr>
            </w:pPr>
            <w:r w:rsidRPr="000B3968">
              <w:rPr>
                <w:sz w:val="20"/>
                <w:szCs w:val="20"/>
              </w:rPr>
              <w:t>30 AGOSTO</w:t>
            </w:r>
          </w:p>
        </w:tc>
        <w:tc>
          <w:tcPr>
            <w:tcW w:w="2218" w:type="dxa"/>
          </w:tcPr>
          <w:p w14:paraId="23DFEABF" w14:textId="4258A87C" w:rsidR="007F6CAF" w:rsidRPr="000B3968" w:rsidRDefault="007F6CAF" w:rsidP="007F6CAF">
            <w:pPr>
              <w:rPr>
                <w:sz w:val="20"/>
                <w:szCs w:val="20"/>
              </w:rPr>
            </w:pPr>
            <w:r w:rsidRPr="000B3968">
              <w:rPr>
                <w:sz w:val="20"/>
                <w:szCs w:val="20"/>
              </w:rPr>
              <w:t>Salmos 35-36</w:t>
            </w:r>
          </w:p>
        </w:tc>
        <w:tc>
          <w:tcPr>
            <w:tcW w:w="2219" w:type="dxa"/>
          </w:tcPr>
          <w:p w14:paraId="603D6F4F" w14:textId="5C83C0C9" w:rsidR="007F6CAF" w:rsidRPr="000B3968" w:rsidRDefault="007F6CAF" w:rsidP="007F6CAF">
            <w:pPr>
              <w:rPr>
                <w:sz w:val="20"/>
                <w:szCs w:val="20"/>
              </w:rPr>
            </w:pPr>
            <w:r w:rsidRPr="000B3968">
              <w:rPr>
                <w:sz w:val="20"/>
                <w:szCs w:val="20"/>
              </w:rPr>
              <w:t>1 Corintios 11:1-16</w:t>
            </w:r>
          </w:p>
        </w:tc>
      </w:tr>
      <w:tr w:rsidR="007F6CAF" w:rsidRPr="000B3968" w14:paraId="5131D85A" w14:textId="77777777" w:rsidTr="00F816B2">
        <w:tc>
          <w:tcPr>
            <w:tcW w:w="426" w:type="dxa"/>
          </w:tcPr>
          <w:p w14:paraId="5E9E5ACC" w14:textId="65192BEB"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C0E237D" w14:textId="2964AFDA" w:rsidR="007F6CAF" w:rsidRPr="000B3968" w:rsidRDefault="007F6CAF" w:rsidP="007F6CAF">
            <w:pPr>
              <w:rPr>
                <w:sz w:val="20"/>
                <w:szCs w:val="20"/>
              </w:rPr>
            </w:pPr>
            <w:r w:rsidRPr="000B3968">
              <w:rPr>
                <w:sz w:val="20"/>
                <w:szCs w:val="20"/>
              </w:rPr>
              <w:t>31 AGOSTO</w:t>
            </w:r>
          </w:p>
        </w:tc>
        <w:tc>
          <w:tcPr>
            <w:tcW w:w="2218" w:type="dxa"/>
          </w:tcPr>
          <w:p w14:paraId="45747B61" w14:textId="031EB950" w:rsidR="007F6CAF" w:rsidRPr="000B3968" w:rsidRDefault="007F6CAF" w:rsidP="007F6CAF">
            <w:pPr>
              <w:rPr>
                <w:sz w:val="20"/>
                <w:szCs w:val="20"/>
              </w:rPr>
            </w:pPr>
            <w:r w:rsidRPr="000B3968">
              <w:rPr>
                <w:sz w:val="20"/>
                <w:szCs w:val="20"/>
              </w:rPr>
              <w:t>Salmos 37-39</w:t>
            </w:r>
          </w:p>
        </w:tc>
        <w:tc>
          <w:tcPr>
            <w:tcW w:w="2219" w:type="dxa"/>
          </w:tcPr>
          <w:p w14:paraId="20AE1394" w14:textId="4587B39D" w:rsidR="007F6CAF" w:rsidRPr="000B3968" w:rsidRDefault="007F6CAF" w:rsidP="007F6CAF">
            <w:pPr>
              <w:rPr>
                <w:sz w:val="20"/>
                <w:szCs w:val="20"/>
              </w:rPr>
            </w:pPr>
            <w:r w:rsidRPr="000B3968">
              <w:rPr>
                <w:sz w:val="20"/>
                <w:szCs w:val="20"/>
              </w:rPr>
              <w:t>1 Corintios 11:17-34</w:t>
            </w:r>
          </w:p>
        </w:tc>
      </w:tr>
      <w:tr w:rsidR="007F6CAF" w:rsidRPr="000B3968" w14:paraId="3FAD3E7D" w14:textId="77777777" w:rsidTr="00F816B2">
        <w:tc>
          <w:tcPr>
            <w:tcW w:w="426" w:type="dxa"/>
          </w:tcPr>
          <w:p w14:paraId="0045C865" w14:textId="56C59B39"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0257A0D" w14:textId="4771D4C0" w:rsidR="007F6CAF" w:rsidRPr="000B3968" w:rsidRDefault="007F6CAF" w:rsidP="007F6CAF">
            <w:pPr>
              <w:rPr>
                <w:sz w:val="20"/>
                <w:szCs w:val="20"/>
              </w:rPr>
            </w:pPr>
            <w:r w:rsidRPr="000B3968">
              <w:rPr>
                <w:sz w:val="20"/>
                <w:szCs w:val="20"/>
              </w:rPr>
              <w:t>1 SEPTIEMBRE</w:t>
            </w:r>
          </w:p>
        </w:tc>
        <w:tc>
          <w:tcPr>
            <w:tcW w:w="2218" w:type="dxa"/>
          </w:tcPr>
          <w:p w14:paraId="08C7F069" w14:textId="47915DED" w:rsidR="007F6CAF" w:rsidRPr="000B3968" w:rsidRDefault="007F6CAF" w:rsidP="007F6CAF">
            <w:pPr>
              <w:rPr>
                <w:sz w:val="20"/>
                <w:szCs w:val="20"/>
              </w:rPr>
            </w:pPr>
            <w:r w:rsidRPr="000B3968">
              <w:rPr>
                <w:sz w:val="20"/>
                <w:szCs w:val="20"/>
              </w:rPr>
              <w:t>Salmos 40-42</w:t>
            </w:r>
          </w:p>
        </w:tc>
        <w:tc>
          <w:tcPr>
            <w:tcW w:w="2219" w:type="dxa"/>
          </w:tcPr>
          <w:p w14:paraId="795EAA03" w14:textId="02026AA7" w:rsidR="007F6CAF" w:rsidRPr="000B3968" w:rsidRDefault="007F6CAF" w:rsidP="007F6CAF">
            <w:pPr>
              <w:rPr>
                <w:sz w:val="20"/>
                <w:szCs w:val="20"/>
              </w:rPr>
            </w:pPr>
            <w:r w:rsidRPr="000B3968">
              <w:rPr>
                <w:sz w:val="20"/>
                <w:szCs w:val="20"/>
              </w:rPr>
              <w:t>1 Corintios 12</w:t>
            </w:r>
          </w:p>
        </w:tc>
      </w:tr>
      <w:tr w:rsidR="007F6CAF" w:rsidRPr="000B3968" w14:paraId="63B1D532" w14:textId="77777777" w:rsidTr="00F816B2">
        <w:tc>
          <w:tcPr>
            <w:tcW w:w="426" w:type="dxa"/>
          </w:tcPr>
          <w:p w14:paraId="74432822" w14:textId="047EBE7F"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F67A1AD" w14:textId="07955171" w:rsidR="007F6CAF" w:rsidRPr="000B3968" w:rsidRDefault="007F6CAF" w:rsidP="007F6CAF">
            <w:pPr>
              <w:rPr>
                <w:sz w:val="20"/>
                <w:szCs w:val="20"/>
              </w:rPr>
            </w:pPr>
            <w:r w:rsidRPr="000B3968">
              <w:rPr>
                <w:sz w:val="20"/>
                <w:szCs w:val="20"/>
              </w:rPr>
              <w:t>2 SEPTIEMBRE</w:t>
            </w:r>
          </w:p>
        </w:tc>
        <w:tc>
          <w:tcPr>
            <w:tcW w:w="2218" w:type="dxa"/>
          </w:tcPr>
          <w:p w14:paraId="55B25777" w14:textId="0ECEBD33" w:rsidR="007F6CAF" w:rsidRPr="000B3968" w:rsidRDefault="007F6CAF" w:rsidP="007F6CAF">
            <w:pPr>
              <w:rPr>
                <w:sz w:val="20"/>
                <w:szCs w:val="20"/>
              </w:rPr>
            </w:pPr>
            <w:r w:rsidRPr="000B3968">
              <w:rPr>
                <w:sz w:val="20"/>
                <w:szCs w:val="20"/>
              </w:rPr>
              <w:t>Salmos 43-45</w:t>
            </w:r>
          </w:p>
        </w:tc>
        <w:tc>
          <w:tcPr>
            <w:tcW w:w="2219" w:type="dxa"/>
          </w:tcPr>
          <w:p w14:paraId="35D26678" w14:textId="31C22943" w:rsidR="007F6CAF" w:rsidRPr="000B3968" w:rsidRDefault="007F6CAF" w:rsidP="007F6CAF">
            <w:pPr>
              <w:rPr>
                <w:sz w:val="20"/>
                <w:szCs w:val="20"/>
              </w:rPr>
            </w:pPr>
            <w:r w:rsidRPr="000B3968">
              <w:rPr>
                <w:sz w:val="20"/>
                <w:szCs w:val="20"/>
              </w:rPr>
              <w:t>1 Corintios 13</w:t>
            </w:r>
          </w:p>
        </w:tc>
      </w:tr>
      <w:tr w:rsidR="007F6CAF" w:rsidRPr="000B3968" w14:paraId="54A31E5C" w14:textId="77777777" w:rsidTr="00F816B2">
        <w:tc>
          <w:tcPr>
            <w:tcW w:w="426" w:type="dxa"/>
          </w:tcPr>
          <w:p w14:paraId="384CC392" w14:textId="50FACCBF"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3F77ACC" w14:textId="142C7207" w:rsidR="007F6CAF" w:rsidRPr="000B3968" w:rsidRDefault="007F6CAF" w:rsidP="007F6CAF">
            <w:pPr>
              <w:rPr>
                <w:sz w:val="20"/>
                <w:szCs w:val="20"/>
              </w:rPr>
            </w:pPr>
            <w:r w:rsidRPr="000B3968">
              <w:rPr>
                <w:sz w:val="20"/>
                <w:szCs w:val="20"/>
              </w:rPr>
              <w:t>3 SEPTIEMBRE</w:t>
            </w:r>
          </w:p>
        </w:tc>
        <w:tc>
          <w:tcPr>
            <w:tcW w:w="2218" w:type="dxa"/>
          </w:tcPr>
          <w:p w14:paraId="782EDE3D" w14:textId="3CCF245A" w:rsidR="007F6CAF" w:rsidRPr="000B3968" w:rsidRDefault="007F6CAF" w:rsidP="007F6CAF">
            <w:pPr>
              <w:rPr>
                <w:sz w:val="20"/>
                <w:szCs w:val="20"/>
              </w:rPr>
            </w:pPr>
            <w:r w:rsidRPr="000B3968">
              <w:rPr>
                <w:sz w:val="20"/>
                <w:szCs w:val="20"/>
              </w:rPr>
              <w:t>Salmos 46-48</w:t>
            </w:r>
          </w:p>
        </w:tc>
        <w:tc>
          <w:tcPr>
            <w:tcW w:w="2219" w:type="dxa"/>
          </w:tcPr>
          <w:p w14:paraId="3910CD5C" w14:textId="00B5C9B6" w:rsidR="007F6CAF" w:rsidRPr="000B3968" w:rsidRDefault="007F6CAF" w:rsidP="007F6CAF">
            <w:pPr>
              <w:rPr>
                <w:sz w:val="20"/>
                <w:szCs w:val="20"/>
              </w:rPr>
            </w:pPr>
            <w:r w:rsidRPr="000B3968">
              <w:rPr>
                <w:sz w:val="20"/>
                <w:szCs w:val="20"/>
              </w:rPr>
              <w:t>1 Corintios 14:1-20</w:t>
            </w:r>
          </w:p>
        </w:tc>
      </w:tr>
      <w:tr w:rsidR="007F6CAF" w:rsidRPr="000B3968" w14:paraId="24D7A46A" w14:textId="77777777" w:rsidTr="00F816B2">
        <w:tc>
          <w:tcPr>
            <w:tcW w:w="426" w:type="dxa"/>
          </w:tcPr>
          <w:p w14:paraId="10D08465" w14:textId="68FDDBA1"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A73C96B" w14:textId="35A0F64C" w:rsidR="007F6CAF" w:rsidRPr="000B3968" w:rsidRDefault="007F6CAF" w:rsidP="007F6CAF">
            <w:pPr>
              <w:rPr>
                <w:sz w:val="20"/>
                <w:szCs w:val="20"/>
              </w:rPr>
            </w:pPr>
            <w:r w:rsidRPr="000B3968">
              <w:rPr>
                <w:sz w:val="20"/>
                <w:szCs w:val="20"/>
              </w:rPr>
              <w:t>4 SEPTIEMBRE</w:t>
            </w:r>
          </w:p>
        </w:tc>
        <w:tc>
          <w:tcPr>
            <w:tcW w:w="2218" w:type="dxa"/>
          </w:tcPr>
          <w:p w14:paraId="3702E696" w14:textId="656E72C6" w:rsidR="007F6CAF" w:rsidRPr="000B3968" w:rsidRDefault="007F6CAF" w:rsidP="007F6CAF">
            <w:pPr>
              <w:rPr>
                <w:sz w:val="20"/>
                <w:szCs w:val="20"/>
              </w:rPr>
            </w:pPr>
            <w:r w:rsidRPr="000B3968">
              <w:rPr>
                <w:sz w:val="20"/>
                <w:szCs w:val="20"/>
              </w:rPr>
              <w:t>Salmos 49-50</w:t>
            </w:r>
          </w:p>
        </w:tc>
        <w:tc>
          <w:tcPr>
            <w:tcW w:w="2219" w:type="dxa"/>
          </w:tcPr>
          <w:p w14:paraId="0554E4BC" w14:textId="5907F17B" w:rsidR="007F6CAF" w:rsidRPr="000B3968" w:rsidRDefault="007F6CAF" w:rsidP="007F6CAF">
            <w:pPr>
              <w:rPr>
                <w:sz w:val="20"/>
                <w:szCs w:val="20"/>
              </w:rPr>
            </w:pPr>
            <w:r w:rsidRPr="000B3968">
              <w:rPr>
                <w:sz w:val="20"/>
                <w:szCs w:val="20"/>
              </w:rPr>
              <w:t>1 Corintios 14:21-40</w:t>
            </w:r>
          </w:p>
        </w:tc>
      </w:tr>
      <w:tr w:rsidR="007F6CAF" w:rsidRPr="000B3968" w14:paraId="5DC3377D" w14:textId="77777777" w:rsidTr="00F816B2">
        <w:tc>
          <w:tcPr>
            <w:tcW w:w="426" w:type="dxa"/>
          </w:tcPr>
          <w:p w14:paraId="7FCB3F1C" w14:textId="2B828FD1"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34115C0" w14:textId="431DDFDF" w:rsidR="007F6CAF" w:rsidRPr="000B3968" w:rsidRDefault="007F6CAF" w:rsidP="007F6CAF">
            <w:pPr>
              <w:rPr>
                <w:sz w:val="20"/>
                <w:szCs w:val="20"/>
              </w:rPr>
            </w:pPr>
            <w:r w:rsidRPr="000B3968">
              <w:rPr>
                <w:sz w:val="20"/>
                <w:szCs w:val="20"/>
              </w:rPr>
              <w:t>5 SEPTIEMBRE</w:t>
            </w:r>
          </w:p>
        </w:tc>
        <w:tc>
          <w:tcPr>
            <w:tcW w:w="2218" w:type="dxa"/>
          </w:tcPr>
          <w:p w14:paraId="62EC34E6" w14:textId="09CB35BC" w:rsidR="007F6CAF" w:rsidRPr="000B3968" w:rsidRDefault="007F6CAF" w:rsidP="007F6CAF">
            <w:pPr>
              <w:rPr>
                <w:sz w:val="20"/>
                <w:szCs w:val="20"/>
              </w:rPr>
            </w:pPr>
            <w:r w:rsidRPr="000B3968">
              <w:rPr>
                <w:sz w:val="20"/>
                <w:szCs w:val="20"/>
              </w:rPr>
              <w:t>Salmos 51-53</w:t>
            </w:r>
          </w:p>
        </w:tc>
        <w:tc>
          <w:tcPr>
            <w:tcW w:w="2219" w:type="dxa"/>
          </w:tcPr>
          <w:p w14:paraId="1AB646B4" w14:textId="20C7D587" w:rsidR="007F6CAF" w:rsidRPr="000B3968" w:rsidRDefault="007F6CAF" w:rsidP="007F6CAF">
            <w:pPr>
              <w:rPr>
                <w:sz w:val="20"/>
                <w:szCs w:val="20"/>
              </w:rPr>
            </w:pPr>
            <w:r w:rsidRPr="000B3968">
              <w:rPr>
                <w:sz w:val="20"/>
                <w:szCs w:val="20"/>
              </w:rPr>
              <w:t>1 Corintios 15:1-28</w:t>
            </w:r>
          </w:p>
        </w:tc>
      </w:tr>
      <w:tr w:rsidR="007F6CAF" w:rsidRPr="000B3968" w14:paraId="1C387288" w14:textId="77777777" w:rsidTr="00F816B2">
        <w:tc>
          <w:tcPr>
            <w:tcW w:w="426" w:type="dxa"/>
          </w:tcPr>
          <w:p w14:paraId="253496EB" w14:textId="3801A8E6"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D8E8D69" w14:textId="0CCF5C0C" w:rsidR="007F6CAF" w:rsidRPr="000B3968" w:rsidRDefault="007F6CAF" w:rsidP="007F6CAF">
            <w:pPr>
              <w:rPr>
                <w:sz w:val="20"/>
                <w:szCs w:val="20"/>
              </w:rPr>
            </w:pPr>
            <w:r w:rsidRPr="000B3968">
              <w:rPr>
                <w:sz w:val="20"/>
                <w:szCs w:val="20"/>
              </w:rPr>
              <w:t>6 SEPTIEMBRE</w:t>
            </w:r>
          </w:p>
        </w:tc>
        <w:tc>
          <w:tcPr>
            <w:tcW w:w="2218" w:type="dxa"/>
          </w:tcPr>
          <w:p w14:paraId="10D3DF65" w14:textId="4DF304C5" w:rsidR="007F6CAF" w:rsidRPr="000B3968" w:rsidRDefault="007F6CAF" w:rsidP="007F6CAF">
            <w:pPr>
              <w:rPr>
                <w:sz w:val="20"/>
                <w:szCs w:val="20"/>
              </w:rPr>
            </w:pPr>
            <w:r w:rsidRPr="000B3968">
              <w:rPr>
                <w:sz w:val="20"/>
                <w:szCs w:val="20"/>
              </w:rPr>
              <w:t>Salmos 54-56</w:t>
            </w:r>
          </w:p>
        </w:tc>
        <w:tc>
          <w:tcPr>
            <w:tcW w:w="2219" w:type="dxa"/>
          </w:tcPr>
          <w:p w14:paraId="2B2DEF0C" w14:textId="2D5752D1" w:rsidR="007F6CAF" w:rsidRPr="000B3968" w:rsidRDefault="007F6CAF" w:rsidP="007F6CAF">
            <w:pPr>
              <w:rPr>
                <w:sz w:val="20"/>
                <w:szCs w:val="20"/>
              </w:rPr>
            </w:pPr>
            <w:r w:rsidRPr="000B3968">
              <w:rPr>
                <w:sz w:val="20"/>
                <w:szCs w:val="20"/>
              </w:rPr>
              <w:t>1 Corintios 15:29-58</w:t>
            </w:r>
          </w:p>
        </w:tc>
      </w:tr>
      <w:tr w:rsidR="007F6CAF" w:rsidRPr="000B3968" w14:paraId="1EC25A8C" w14:textId="77777777" w:rsidTr="00F816B2">
        <w:tc>
          <w:tcPr>
            <w:tcW w:w="426" w:type="dxa"/>
          </w:tcPr>
          <w:p w14:paraId="3C8E96B6" w14:textId="488940C5" w:rsidR="007F6CAF" w:rsidRPr="000B3968" w:rsidRDefault="007F6CAF" w:rsidP="007F6CAF">
            <w:pPr>
              <w:tabs>
                <w:tab w:val="left" w:pos="825"/>
              </w:tabs>
              <w:rPr>
                <w:sz w:val="20"/>
                <w:szCs w:val="20"/>
              </w:rPr>
            </w:pPr>
            <w:r w:rsidRPr="000B3968">
              <w:rPr>
                <w:rFonts w:ascii="Segoe UI Symbol" w:hAnsi="Segoe UI Symbol" w:cs="Segoe UI Symbol"/>
                <w:sz w:val="20"/>
                <w:szCs w:val="20"/>
              </w:rPr>
              <w:t>🔿</w:t>
            </w:r>
          </w:p>
        </w:tc>
        <w:tc>
          <w:tcPr>
            <w:tcW w:w="1997" w:type="dxa"/>
          </w:tcPr>
          <w:p w14:paraId="45388CA6" w14:textId="4D3937F6" w:rsidR="007F6CAF" w:rsidRPr="000B3968" w:rsidRDefault="007F6CAF" w:rsidP="007F6CAF">
            <w:pPr>
              <w:tabs>
                <w:tab w:val="left" w:pos="825"/>
              </w:tabs>
              <w:rPr>
                <w:sz w:val="20"/>
                <w:szCs w:val="20"/>
              </w:rPr>
            </w:pPr>
            <w:r w:rsidRPr="000B3968">
              <w:rPr>
                <w:sz w:val="20"/>
                <w:szCs w:val="20"/>
              </w:rPr>
              <w:t>7 SEPTIEMBRE</w:t>
            </w:r>
          </w:p>
        </w:tc>
        <w:tc>
          <w:tcPr>
            <w:tcW w:w="2218" w:type="dxa"/>
          </w:tcPr>
          <w:p w14:paraId="25788F8D" w14:textId="5F73B666" w:rsidR="007F6CAF" w:rsidRPr="000B3968" w:rsidRDefault="007F6CAF" w:rsidP="007F6CAF">
            <w:pPr>
              <w:rPr>
                <w:sz w:val="20"/>
                <w:szCs w:val="20"/>
              </w:rPr>
            </w:pPr>
            <w:r w:rsidRPr="000B3968">
              <w:rPr>
                <w:sz w:val="20"/>
                <w:szCs w:val="20"/>
              </w:rPr>
              <w:t>Salmos 57-59</w:t>
            </w:r>
          </w:p>
        </w:tc>
        <w:tc>
          <w:tcPr>
            <w:tcW w:w="2219" w:type="dxa"/>
          </w:tcPr>
          <w:p w14:paraId="1D27E67F" w14:textId="0A10ED4D" w:rsidR="007F6CAF" w:rsidRPr="000B3968" w:rsidRDefault="007F6CAF" w:rsidP="007F6CAF">
            <w:pPr>
              <w:rPr>
                <w:sz w:val="20"/>
                <w:szCs w:val="20"/>
              </w:rPr>
            </w:pPr>
            <w:r w:rsidRPr="000B3968">
              <w:rPr>
                <w:sz w:val="20"/>
                <w:szCs w:val="20"/>
              </w:rPr>
              <w:t>1 Corintios 16</w:t>
            </w:r>
          </w:p>
        </w:tc>
      </w:tr>
      <w:tr w:rsidR="007F6CAF" w:rsidRPr="000B3968" w14:paraId="55467835" w14:textId="77777777" w:rsidTr="00F816B2">
        <w:tc>
          <w:tcPr>
            <w:tcW w:w="426" w:type="dxa"/>
          </w:tcPr>
          <w:p w14:paraId="2118807B" w14:textId="1DEDF0F1"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405BD6F" w14:textId="79BF2270" w:rsidR="007F6CAF" w:rsidRPr="000B3968" w:rsidRDefault="007F6CAF" w:rsidP="007F6CAF">
            <w:pPr>
              <w:rPr>
                <w:sz w:val="20"/>
                <w:szCs w:val="20"/>
              </w:rPr>
            </w:pPr>
            <w:r w:rsidRPr="000B3968">
              <w:rPr>
                <w:sz w:val="20"/>
                <w:szCs w:val="20"/>
              </w:rPr>
              <w:t>8 SEPTIEMBRE</w:t>
            </w:r>
          </w:p>
        </w:tc>
        <w:tc>
          <w:tcPr>
            <w:tcW w:w="2218" w:type="dxa"/>
          </w:tcPr>
          <w:p w14:paraId="2B41217E" w14:textId="4AB6E258" w:rsidR="007F6CAF" w:rsidRPr="000B3968" w:rsidRDefault="007F6CAF" w:rsidP="007F6CAF">
            <w:pPr>
              <w:rPr>
                <w:sz w:val="20"/>
                <w:szCs w:val="20"/>
              </w:rPr>
            </w:pPr>
            <w:r w:rsidRPr="000B3968">
              <w:rPr>
                <w:sz w:val="20"/>
                <w:szCs w:val="20"/>
              </w:rPr>
              <w:t>Salmos 60-62</w:t>
            </w:r>
          </w:p>
        </w:tc>
        <w:tc>
          <w:tcPr>
            <w:tcW w:w="2219" w:type="dxa"/>
          </w:tcPr>
          <w:p w14:paraId="7CAEB443" w14:textId="466C607D" w:rsidR="007F6CAF" w:rsidRPr="000B3968" w:rsidRDefault="007F6CAF" w:rsidP="007F6CAF">
            <w:pPr>
              <w:rPr>
                <w:sz w:val="20"/>
                <w:szCs w:val="20"/>
              </w:rPr>
            </w:pPr>
            <w:r w:rsidRPr="000B3968">
              <w:rPr>
                <w:sz w:val="20"/>
                <w:szCs w:val="20"/>
              </w:rPr>
              <w:t>2 Corintios 1</w:t>
            </w:r>
          </w:p>
        </w:tc>
      </w:tr>
      <w:tr w:rsidR="007F6CAF" w:rsidRPr="000B3968" w14:paraId="71C0169E" w14:textId="77777777" w:rsidTr="00F816B2">
        <w:tc>
          <w:tcPr>
            <w:tcW w:w="426" w:type="dxa"/>
          </w:tcPr>
          <w:p w14:paraId="0B7E6B7D" w14:textId="6184C901"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BEE52E9" w14:textId="6D325089" w:rsidR="007F6CAF" w:rsidRPr="000B3968" w:rsidRDefault="007F6CAF" w:rsidP="007F6CAF">
            <w:pPr>
              <w:rPr>
                <w:sz w:val="20"/>
                <w:szCs w:val="20"/>
              </w:rPr>
            </w:pPr>
            <w:r w:rsidRPr="000B3968">
              <w:rPr>
                <w:sz w:val="20"/>
                <w:szCs w:val="20"/>
              </w:rPr>
              <w:t>9 SEPTIEMBRE</w:t>
            </w:r>
          </w:p>
        </w:tc>
        <w:tc>
          <w:tcPr>
            <w:tcW w:w="2218" w:type="dxa"/>
          </w:tcPr>
          <w:p w14:paraId="50EF6679" w14:textId="20A468A1" w:rsidR="007F6CAF" w:rsidRPr="000B3968" w:rsidRDefault="007F6CAF" w:rsidP="007F6CAF">
            <w:pPr>
              <w:rPr>
                <w:sz w:val="20"/>
                <w:szCs w:val="20"/>
              </w:rPr>
            </w:pPr>
            <w:r w:rsidRPr="000B3968">
              <w:rPr>
                <w:sz w:val="20"/>
                <w:szCs w:val="20"/>
              </w:rPr>
              <w:t>Salmos 63-65</w:t>
            </w:r>
          </w:p>
        </w:tc>
        <w:tc>
          <w:tcPr>
            <w:tcW w:w="2219" w:type="dxa"/>
          </w:tcPr>
          <w:p w14:paraId="0B3B01C8" w14:textId="46BE7A1F" w:rsidR="007F6CAF" w:rsidRPr="000B3968" w:rsidRDefault="007F6CAF" w:rsidP="007F6CAF">
            <w:pPr>
              <w:rPr>
                <w:sz w:val="20"/>
                <w:szCs w:val="20"/>
              </w:rPr>
            </w:pPr>
            <w:r w:rsidRPr="000B3968">
              <w:rPr>
                <w:sz w:val="20"/>
                <w:szCs w:val="20"/>
              </w:rPr>
              <w:t>2 Corintios 2</w:t>
            </w:r>
          </w:p>
        </w:tc>
      </w:tr>
      <w:tr w:rsidR="007F6CAF" w:rsidRPr="000B3968" w14:paraId="66BE56CE" w14:textId="77777777" w:rsidTr="00F816B2">
        <w:tc>
          <w:tcPr>
            <w:tcW w:w="426" w:type="dxa"/>
          </w:tcPr>
          <w:p w14:paraId="713097BE" w14:textId="6D91A01B"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03A4709" w14:textId="624C631C" w:rsidR="007F6CAF" w:rsidRPr="000B3968" w:rsidRDefault="007F6CAF" w:rsidP="007F6CAF">
            <w:pPr>
              <w:rPr>
                <w:sz w:val="20"/>
                <w:szCs w:val="20"/>
              </w:rPr>
            </w:pPr>
            <w:r w:rsidRPr="000B3968">
              <w:rPr>
                <w:sz w:val="20"/>
                <w:szCs w:val="20"/>
              </w:rPr>
              <w:t>10 SEPTIEMBRE</w:t>
            </w:r>
          </w:p>
        </w:tc>
        <w:tc>
          <w:tcPr>
            <w:tcW w:w="2218" w:type="dxa"/>
          </w:tcPr>
          <w:p w14:paraId="06C41D95" w14:textId="090CE10B" w:rsidR="007F6CAF" w:rsidRPr="000B3968" w:rsidRDefault="007F6CAF" w:rsidP="007F6CAF">
            <w:pPr>
              <w:rPr>
                <w:sz w:val="20"/>
                <w:szCs w:val="20"/>
              </w:rPr>
            </w:pPr>
            <w:r w:rsidRPr="000B3968">
              <w:rPr>
                <w:sz w:val="20"/>
                <w:szCs w:val="20"/>
              </w:rPr>
              <w:t>Salmos 66-67</w:t>
            </w:r>
          </w:p>
        </w:tc>
        <w:tc>
          <w:tcPr>
            <w:tcW w:w="2219" w:type="dxa"/>
          </w:tcPr>
          <w:p w14:paraId="2CAF939A" w14:textId="145FC185" w:rsidR="007F6CAF" w:rsidRPr="000B3968" w:rsidRDefault="007F6CAF" w:rsidP="007F6CAF">
            <w:pPr>
              <w:rPr>
                <w:sz w:val="20"/>
                <w:szCs w:val="20"/>
              </w:rPr>
            </w:pPr>
            <w:r w:rsidRPr="000B3968">
              <w:rPr>
                <w:sz w:val="20"/>
                <w:szCs w:val="20"/>
              </w:rPr>
              <w:t>2 Corintios 3</w:t>
            </w:r>
          </w:p>
        </w:tc>
      </w:tr>
      <w:tr w:rsidR="007F6CAF" w:rsidRPr="000B3968" w14:paraId="0E3B1D90" w14:textId="77777777" w:rsidTr="00F816B2">
        <w:tc>
          <w:tcPr>
            <w:tcW w:w="426" w:type="dxa"/>
          </w:tcPr>
          <w:p w14:paraId="2F151133" w14:textId="333FBB45"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641AEBD" w14:textId="30AFD1A8" w:rsidR="007F6CAF" w:rsidRPr="000B3968" w:rsidRDefault="007F6CAF" w:rsidP="007F6CAF">
            <w:pPr>
              <w:rPr>
                <w:sz w:val="20"/>
                <w:szCs w:val="20"/>
              </w:rPr>
            </w:pPr>
            <w:r w:rsidRPr="000B3968">
              <w:rPr>
                <w:sz w:val="20"/>
                <w:szCs w:val="20"/>
              </w:rPr>
              <w:t>11 SEPTIEMBRE</w:t>
            </w:r>
          </w:p>
        </w:tc>
        <w:tc>
          <w:tcPr>
            <w:tcW w:w="2218" w:type="dxa"/>
          </w:tcPr>
          <w:p w14:paraId="30D96100" w14:textId="0DE464B3" w:rsidR="007F6CAF" w:rsidRPr="000B3968" w:rsidRDefault="007F6CAF" w:rsidP="007F6CAF">
            <w:pPr>
              <w:rPr>
                <w:sz w:val="20"/>
                <w:szCs w:val="20"/>
              </w:rPr>
            </w:pPr>
            <w:r w:rsidRPr="000B3968">
              <w:rPr>
                <w:sz w:val="20"/>
                <w:szCs w:val="20"/>
              </w:rPr>
              <w:t>Salmos 68-69</w:t>
            </w:r>
          </w:p>
        </w:tc>
        <w:tc>
          <w:tcPr>
            <w:tcW w:w="2219" w:type="dxa"/>
          </w:tcPr>
          <w:p w14:paraId="1E6B1CC3" w14:textId="388FBF05" w:rsidR="007F6CAF" w:rsidRPr="000B3968" w:rsidRDefault="007F6CAF" w:rsidP="007F6CAF">
            <w:pPr>
              <w:rPr>
                <w:sz w:val="20"/>
                <w:szCs w:val="20"/>
              </w:rPr>
            </w:pPr>
            <w:r w:rsidRPr="000B3968">
              <w:rPr>
                <w:sz w:val="20"/>
                <w:szCs w:val="20"/>
              </w:rPr>
              <w:t>2 Corintios 4</w:t>
            </w:r>
          </w:p>
        </w:tc>
      </w:tr>
      <w:tr w:rsidR="007F6CAF" w:rsidRPr="000B3968" w14:paraId="53F13F71" w14:textId="77777777" w:rsidTr="00F816B2">
        <w:tc>
          <w:tcPr>
            <w:tcW w:w="426" w:type="dxa"/>
          </w:tcPr>
          <w:p w14:paraId="0CE9E40C" w14:textId="5A195F20"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3DE65D2" w14:textId="681CFA06" w:rsidR="007F6CAF" w:rsidRPr="000B3968" w:rsidRDefault="007F6CAF" w:rsidP="007F6CAF">
            <w:pPr>
              <w:rPr>
                <w:sz w:val="20"/>
                <w:szCs w:val="20"/>
              </w:rPr>
            </w:pPr>
            <w:r w:rsidRPr="000B3968">
              <w:rPr>
                <w:sz w:val="20"/>
                <w:szCs w:val="20"/>
              </w:rPr>
              <w:t>12 SEPTIEMBRE</w:t>
            </w:r>
          </w:p>
        </w:tc>
        <w:tc>
          <w:tcPr>
            <w:tcW w:w="2218" w:type="dxa"/>
          </w:tcPr>
          <w:p w14:paraId="05F4EB61" w14:textId="79F0883D" w:rsidR="007F6CAF" w:rsidRPr="000B3968" w:rsidRDefault="007F6CAF" w:rsidP="007F6CAF">
            <w:pPr>
              <w:rPr>
                <w:sz w:val="20"/>
                <w:szCs w:val="20"/>
              </w:rPr>
            </w:pPr>
            <w:r w:rsidRPr="000B3968">
              <w:rPr>
                <w:sz w:val="20"/>
                <w:szCs w:val="20"/>
              </w:rPr>
              <w:t>Salmos 70-71</w:t>
            </w:r>
          </w:p>
        </w:tc>
        <w:tc>
          <w:tcPr>
            <w:tcW w:w="2219" w:type="dxa"/>
          </w:tcPr>
          <w:p w14:paraId="1FF6A3A9" w14:textId="7D9FE307" w:rsidR="007F6CAF" w:rsidRPr="000B3968" w:rsidRDefault="007F6CAF" w:rsidP="007F6CAF">
            <w:pPr>
              <w:rPr>
                <w:sz w:val="20"/>
                <w:szCs w:val="20"/>
              </w:rPr>
            </w:pPr>
            <w:r w:rsidRPr="000B3968">
              <w:rPr>
                <w:sz w:val="20"/>
                <w:szCs w:val="20"/>
              </w:rPr>
              <w:t>2 Corintios 5</w:t>
            </w:r>
          </w:p>
        </w:tc>
      </w:tr>
      <w:tr w:rsidR="007F6CAF" w:rsidRPr="000B3968" w14:paraId="5A177D7D" w14:textId="77777777" w:rsidTr="00F816B2">
        <w:tc>
          <w:tcPr>
            <w:tcW w:w="426" w:type="dxa"/>
          </w:tcPr>
          <w:p w14:paraId="691BC2F7" w14:textId="30CB20C9"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91373AA" w14:textId="7D888631" w:rsidR="007F6CAF" w:rsidRPr="000B3968" w:rsidRDefault="007F6CAF" w:rsidP="007F6CAF">
            <w:pPr>
              <w:rPr>
                <w:sz w:val="20"/>
                <w:szCs w:val="20"/>
              </w:rPr>
            </w:pPr>
            <w:r w:rsidRPr="000B3968">
              <w:rPr>
                <w:sz w:val="20"/>
                <w:szCs w:val="20"/>
              </w:rPr>
              <w:t>13 SEPTIEMBRE</w:t>
            </w:r>
          </w:p>
        </w:tc>
        <w:tc>
          <w:tcPr>
            <w:tcW w:w="2218" w:type="dxa"/>
          </w:tcPr>
          <w:p w14:paraId="2A493D37" w14:textId="029BC1BF" w:rsidR="007F6CAF" w:rsidRPr="000B3968" w:rsidRDefault="007F6CAF" w:rsidP="007F6CAF">
            <w:pPr>
              <w:rPr>
                <w:sz w:val="20"/>
                <w:szCs w:val="20"/>
              </w:rPr>
            </w:pPr>
            <w:r w:rsidRPr="000B3968">
              <w:rPr>
                <w:sz w:val="20"/>
                <w:szCs w:val="20"/>
              </w:rPr>
              <w:t>Salmos 72-73</w:t>
            </w:r>
          </w:p>
        </w:tc>
        <w:tc>
          <w:tcPr>
            <w:tcW w:w="2219" w:type="dxa"/>
          </w:tcPr>
          <w:p w14:paraId="56BE3581" w14:textId="79D576EE" w:rsidR="007F6CAF" w:rsidRPr="000B3968" w:rsidRDefault="007F6CAF" w:rsidP="007F6CAF">
            <w:pPr>
              <w:rPr>
                <w:sz w:val="20"/>
                <w:szCs w:val="20"/>
              </w:rPr>
            </w:pPr>
            <w:r w:rsidRPr="000B3968">
              <w:rPr>
                <w:sz w:val="20"/>
                <w:szCs w:val="20"/>
              </w:rPr>
              <w:t>2 Corintios 6</w:t>
            </w:r>
          </w:p>
        </w:tc>
      </w:tr>
      <w:tr w:rsidR="007F6CAF" w:rsidRPr="000B3968" w14:paraId="24EEA56F" w14:textId="77777777" w:rsidTr="00F816B2">
        <w:tc>
          <w:tcPr>
            <w:tcW w:w="426" w:type="dxa"/>
          </w:tcPr>
          <w:p w14:paraId="52360644" w14:textId="0C069C83"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D9B4115" w14:textId="7A7227B4" w:rsidR="007F6CAF" w:rsidRPr="000B3968" w:rsidRDefault="007F6CAF" w:rsidP="007F6CAF">
            <w:pPr>
              <w:rPr>
                <w:sz w:val="20"/>
                <w:szCs w:val="20"/>
              </w:rPr>
            </w:pPr>
            <w:r w:rsidRPr="000B3968">
              <w:rPr>
                <w:sz w:val="20"/>
                <w:szCs w:val="20"/>
              </w:rPr>
              <w:t>14 SEPTIEMBRE</w:t>
            </w:r>
          </w:p>
        </w:tc>
        <w:tc>
          <w:tcPr>
            <w:tcW w:w="2218" w:type="dxa"/>
          </w:tcPr>
          <w:p w14:paraId="481CAF6D" w14:textId="25915289" w:rsidR="007F6CAF" w:rsidRPr="000B3968" w:rsidRDefault="007F6CAF" w:rsidP="007F6CAF">
            <w:pPr>
              <w:rPr>
                <w:sz w:val="20"/>
                <w:szCs w:val="20"/>
              </w:rPr>
            </w:pPr>
            <w:r w:rsidRPr="000B3968">
              <w:rPr>
                <w:sz w:val="20"/>
                <w:szCs w:val="20"/>
              </w:rPr>
              <w:t>Salmos 74-76</w:t>
            </w:r>
          </w:p>
        </w:tc>
        <w:tc>
          <w:tcPr>
            <w:tcW w:w="2219" w:type="dxa"/>
          </w:tcPr>
          <w:p w14:paraId="0F82B88D" w14:textId="0D407E2D" w:rsidR="007F6CAF" w:rsidRPr="000B3968" w:rsidRDefault="007F6CAF" w:rsidP="007F6CAF">
            <w:pPr>
              <w:rPr>
                <w:sz w:val="20"/>
                <w:szCs w:val="20"/>
              </w:rPr>
            </w:pPr>
            <w:r w:rsidRPr="000B3968">
              <w:rPr>
                <w:sz w:val="20"/>
                <w:szCs w:val="20"/>
              </w:rPr>
              <w:t>2 Corintios 7</w:t>
            </w:r>
          </w:p>
        </w:tc>
      </w:tr>
      <w:tr w:rsidR="007F6CAF" w:rsidRPr="000B3968" w14:paraId="3B0FF0CC" w14:textId="77777777" w:rsidTr="00F816B2">
        <w:tc>
          <w:tcPr>
            <w:tcW w:w="426" w:type="dxa"/>
          </w:tcPr>
          <w:p w14:paraId="724D4D3E" w14:textId="0829AC63"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A992D06" w14:textId="0B36F114" w:rsidR="007F6CAF" w:rsidRPr="000B3968" w:rsidRDefault="007F6CAF" w:rsidP="007F6CAF">
            <w:pPr>
              <w:rPr>
                <w:sz w:val="20"/>
                <w:szCs w:val="20"/>
              </w:rPr>
            </w:pPr>
            <w:r w:rsidRPr="000B3968">
              <w:rPr>
                <w:sz w:val="20"/>
                <w:szCs w:val="20"/>
              </w:rPr>
              <w:t>15 SEPTIEMBRE</w:t>
            </w:r>
          </w:p>
        </w:tc>
        <w:tc>
          <w:tcPr>
            <w:tcW w:w="2218" w:type="dxa"/>
          </w:tcPr>
          <w:p w14:paraId="01610F6F" w14:textId="60FD54F7" w:rsidR="007F6CAF" w:rsidRPr="000B3968" w:rsidRDefault="007F6CAF" w:rsidP="007F6CAF">
            <w:pPr>
              <w:rPr>
                <w:sz w:val="20"/>
                <w:szCs w:val="20"/>
              </w:rPr>
            </w:pPr>
            <w:r w:rsidRPr="000B3968">
              <w:rPr>
                <w:sz w:val="20"/>
                <w:szCs w:val="20"/>
              </w:rPr>
              <w:t>Salmos 77-78</w:t>
            </w:r>
          </w:p>
        </w:tc>
        <w:tc>
          <w:tcPr>
            <w:tcW w:w="2219" w:type="dxa"/>
          </w:tcPr>
          <w:p w14:paraId="0399B70C" w14:textId="7E35459B" w:rsidR="007F6CAF" w:rsidRPr="000B3968" w:rsidRDefault="007F6CAF" w:rsidP="007F6CAF">
            <w:pPr>
              <w:rPr>
                <w:sz w:val="20"/>
                <w:szCs w:val="20"/>
              </w:rPr>
            </w:pPr>
            <w:r w:rsidRPr="000B3968">
              <w:rPr>
                <w:sz w:val="20"/>
                <w:szCs w:val="20"/>
              </w:rPr>
              <w:t>2 Corintios 8</w:t>
            </w:r>
          </w:p>
        </w:tc>
      </w:tr>
      <w:tr w:rsidR="007F6CAF" w:rsidRPr="000B3968" w14:paraId="759EA84A" w14:textId="77777777" w:rsidTr="00F816B2">
        <w:tc>
          <w:tcPr>
            <w:tcW w:w="426" w:type="dxa"/>
          </w:tcPr>
          <w:p w14:paraId="6D95923D" w14:textId="72BFDF4A"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E181DBB" w14:textId="246D133B" w:rsidR="007F6CAF" w:rsidRPr="000B3968" w:rsidRDefault="007F6CAF" w:rsidP="007F6CAF">
            <w:pPr>
              <w:rPr>
                <w:sz w:val="20"/>
                <w:szCs w:val="20"/>
              </w:rPr>
            </w:pPr>
            <w:r w:rsidRPr="000B3968">
              <w:rPr>
                <w:sz w:val="20"/>
                <w:szCs w:val="20"/>
              </w:rPr>
              <w:t>16 SEPTIEMBRE</w:t>
            </w:r>
          </w:p>
        </w:tc>
        <w:tc>
          <w:tcPr>
            <w:tcW w:w="2218" w:type="dxa"/>
          </w:tcPr>
          <w:p w14:paraId="1E39543F" w14:textId="3CF32FF8" w:rsidR="007F6CAF" w:rsidRPr="000B3968" w:rsidRDefault="007F6CAF" w:rsidP="007F6CAF">
            <w:pPr>
              <w:rPr>
                <w:sz w:val="20"/>
                <w:szCs w:val="20"/>
              </w:rPr>
            </w:pPr>
            <w:r w:rsidRPr="000B3968">
              <w:rPr>
                <w:sz w:val="20"/>
                <w:szCs w:val="20"/>
              </w:rPr>
              <w:t>Salmos 79-80</w:t>
            </w:r>
          </w:p>
        </w:tc>
        <w:tc>
          <w:tcPr>
            <w:tcW w:w="2219" w:type="dxa"/>
          </w:tcPr>
          <w:p w14:paraId="1861A90A" w14:textId="5CBC5387" w:rsidR="007F6CAF" w:rsidRPr="000B3968" w:rsidRDefault="007F6CAF" w:rsidP="007F6CAF">
            <w:pPr>
              <w:rPr>
                <w:sz w:val="20"/>
                <w:szCs w:val="20"/>
              </w:rPr>
            </w:pPr>
            <w:r w:rsidRPr="000B3968">
              <w:rPr>
                <w:sz w:val="20"/>
                <w:szCs w:val="20"/>
              </w:rPr>
              <w:t>2 Corintios 9</w:t>
            </w:r>
          </w:p>
        </w:tc>
      </w:tr>
      <w:tr w:rsidR="007F6CAF" w:rsidRPr="000B3968" w14:paraId="54CC6B20" w14:textId="77777777" w:rsidTr="00F816B2">
        <w:tc>
          <w:tcPr>
            <w:tcW w:w="426" w:type="dxa"/>
          </w:tcPr>
          <w:p w14:paraId="62AB1FE8" w14:textId="0706595C"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9F3FF64" w14:textId="7F4B7AAD" w:rsidR="007F6CAF" w:rsidRPr="000B3968" w:rsidRDefault="007F6CAF" w:rsidP="007F6CAF">
            <w:pPr>
              <w:rPr>
                <w:sz w:val="20"/>
                <w:szCs w:val="20"/>
              </w:rPr>
            </w:pPr>
            <w:r w:rsidRPr="000B3968">
              <w:rPr>
                <w:sz w:val="20"/>
                <w:szCs w:val="20"/>
              </w:rPr>
              <w:t>17 SEPTIEMBRE</w:t>
            </w:r>
          </w:p>
        </w:tc>
        <w:tc>
          <w:tcPr>
            <w:tcW w:w="2218" w:type="dxa"/>
          </w:tcPr>
          <w:p w14:paraId="00997FB1" w14:textId="5F9B930B" w:rsidR="007F6CAF" w:rsidRPr="000B3968" w:rsidRDefault="007F6CAF" w:rsidP="007F6CAF">
            <w:pPr>
              <w:rPr>
                <w:sz w:val="20"/>
                <w:szCs w:val="20"/>
              </w:rPr>
            </w:pPr>
            <w:r w:rsidRPr="000B3968">
              <w:rPr>
                <w:sz w:val="20"/>
                <w:szCs w:val="20"/>
              </w:rPr>
              <w:t>Salmos 81-83</w:t>
            </w:r>
          </w:p>
        </w:tc>
        <w:tc>
          <w:tcPr>
            <w:tcW w:w="2219" w:type="dxa"/>
          </w:tcPr>
          <w:p w14:paraId="1BC44D0B" w14:textId="3FDD4493" w:rsidR="007F6CAF" w:rsidRPr="000B3968" w:rsidRDefault="007F6CAF" w:rsidP="007F6CAF">
            <w:pPr>
              <w:rPr>
                <w:sz w:val="20"/>
                <w:szCs w:val="20"/>
              </w:rPr>
            </w:pPr>
            <w:r w:rsidRPr="000B3968">
              <w:rPr>
                <w:sz w:val="20"/>
                <w:szCs w:val="20"/>
              </w:rPr>
              <w:t>2 Corintios 10</w:t>
            </w:r>
          </w:p>
        </w:tc>
      </w:tr>
      <w:tr w:rsidR="007F6CAF" w:rsidRPr="000B3968" w14:paraId="78D6727B" w14:textId="77777777" w:rsidTr="00F816B2">
        <w:tc>
          <w:tcPr>
            <w:tcW w:w="426" w:type="dxa"/>
          </w:tcPr>
          <w:p w14:paraId="41367E95" w14:textId="1D96C26A"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2A2F517" w14:textId="7DFC9228" w:rsidR="007F6CAF" w:rsidRPr="000B3968" w:rsidRDefault="007F6CAF" w:rsidP="007F6CAF">
            <w:pPr>
              <w:rPr>
                <w:sz w:val="20"/>
                <w:szCs w:val="20"/>
              </w:rPr>
            </w:pPr>
            <w:r w:rsidRPr="000B3968">
              <w:rPr>
                <w:sz w:val="20"/>
                <w:szCs w:val="20"/>
              </w:rPr>
              <w:t>18 SEPTIEMBRE</w:t>
            </w:r>
          </w:p>
        </w:tc>
        <w:tc>
          <w:tcPr>
            <w:tcW w:w="2218" w:type="dxa"/>
          </w:tcPr>
          <w:p w14:paraId="20A160D4" w14:textId="34A9FB5B" w:rsidR="007F6CAF" w:rsidRPr="000B3968" w:rsidRDefault="007F6CAF" w:rsidP="007F6CAF">
            <w:pPr>
              <w:rPr>
                <w:sz w:val="20"/>
                <w:szCs w:val="20"/>
              </w:rPr>
            </w:pPr>
            <w:r w:rsidRPr="000B3968">
              <w:rPr>
                <w:sz w:val="20"/>
                <w:szCs w:val="20"/>
              </w:rPr>
              <w:t>Salmos 84-86</w:t>
            </w:r>
          </w:p>
        </w:tc>
        <w:tc>
          <w:tcPr>
            <w:tcW w:w="2219" w:type="dxa"/>
          </w:tcPr>
          <w:p w14:paraId="6A0C66F3" w14:textId="269C8FC6" w:rsidR="007F6CAF" w:rsidRPr="000B3968" w:rsidRDefault="007F6CAF" w:rsidP="007F6CAF">
            <w:pPr>
              <w:rPr>
                <w:sz w:val="20"/>
                <w:szCs w:val="20"/>
              </w:rPr>
            </w:pPr>
            <w:r w:rsidRPr="000B3968">
              <w:rPr>
                <w:sz w:val="20"/>
                <w:szCs w:val="20"/>
              </w:rPr>
              <w:t>2 Corintios 11:1-15</w:t>
            </w:r>
          </w:p>
        </w:tc>
      </w:tr>
      <w:tr w:rsidR="007F6CAF" w:rsidRPr="000B3968" w14:paraId="41A18AC4" w14:textId="77777777" w:rsidTr="00F816B2">
        <w:tc>
          <w:tcPr>
            <w:tcW w:w="426" w:type="dxa"/>
          </w:tcPr>
          <w:p w14:paraId="55F2E2B3" w14:textId="174A724F"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1EFDD58" w14:textId="63E96199" w:rsidR="007F6CAF" w:rsidRPr="000B3968" w:rsidRDefault="007F6CAF" w:rsidP="007F6CAF">
            <w:pPr>
              <w:rPr>
                <w:sz w:val="20"/>
                <w:szCs w:val="20"/>
              </w:rPr>
            </w:pPr>
            <w:r w:rsidRPr="000B3968">
              <w:rPr>
                <w:sz w:val="20"/>
                <w:szCs w:val="20"/>
              </w:rPr>
              <w:t>19 SEPTIEMBRE</w:t>
            </w:r>
          </w:p>
        </w:tc>
        <w:tc>
          <w:tcPr>
            <w:tcW w:w="2218" w:type="dxa"/>
          </w:tcPr>
          <w:p w14:paraId="4A0B5D86" w14:textId="7F79E288" w:rsidR="007F6CAF" w:rsidRPr="000B3968" w:rsidRDefault="007F6CAF" w:rsidP="007F6CAF">
            <w:pPr>
              <w:rPr>
                <w:sz w:val="20"/>
                <w:szCs w:val="20"/>
              </w:rPr>
            </w:pPr>
            <w:r w:rsidRPr="000B3968">
              <w:rPr>
                <w:sz w:val="20"/>
                <w:szCs w:val="20"/>
              </w:rPr>
              <w:t>Salmos 87-88</w:t>
            </w:r>
          </w:p>
        </w:tc>
        <w:tc>
          <w:tcPr>
            <w:tcW w:w="2219" w:type="dxa"/>
          </w:tcPr>
          <w:p w14:paraId="310FAE61" w14:textId="5F4466A2" w:rsidR="007F6CAF" w:rsidRPr="000B3968" w:rsidRDefault="007F6CAF" w:rsidP="007F6CAF">
            <w:pPr>
              <w:rPr>
                <w:sz w:val="20"/>
                <w:szCs w:val="20"/>
              </w:rPr>
            </w:pPr>
            <w:r w:rsidRPr="000B3968">
              <w:rPr>
                <w:sz w:val="20"/>
                <w:szCs w:val="20"/>
              </w:rPr>
              <w:t>2 Corintios 11:16-33</w:t>
            </w:r>
          </w:p>
        </w:tc>
      </w:tr>
      <w:tr w:rsidR="007F6CAF" w:rsidRPr="000B3968" w14:paraId="443D250B" w14:textId="77777777" w:rsidTr="00F816B2">
        <w:tc>
          <w:tcPr>
            <w:tcW w:w="426" w:type="dxa"/>
          </w:tcPr>
          <w:p w14:paraId="6D555EA3" w14:textId="3FAB2B2C"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F1C8075" w14:textId="446B68BB" w:rsidR="007F6CAF" w:rsidRPr="000B3968" w:rsidRDefault="007F6CAF" w:rsidP="007F6CAF">
            <w:pPr>
              <w:rPr>
                <w:sz w:val="20"/>
                <w:szCs w:val="20"/>
              </w:rPr>
            </w:pPr>
            <w:r w:rsidRPr="000B3968">
              <w:rPr>
                <w:sz w:val="20"/>
                <w:szCs w:val="20"/>
              </w:rPr>
              <w:t>20 SEPTIEMBRE</w:t>
            </w:r>
          </w:p>
        </w:tc>
        <w:tc>
          <w:tcPr>
            <w:tcW w:w="2218" w:type="dxa"/>
          </w:tcPr>
          <w:p w14:paraId="0379026B" w14:textId="1CBDCFD5" w:rsidR="007F6CAF" w:rsidRPr="000B3968" w:rsidRDefault="007F6CAF" w:rsidP="007F6CAF">
            <w:pPr>
              <w:rPr>
                <w:sz w:val="20"/>
                <w:szCs w:val="20"/>
              </w:rPr>
            </w:pPr>
            <w:r w:rsidRPr="000B3968">
              <w:rPr>
                <w:sz w:val="20"/>
                <w:szCs w:val="20"/>
              </w:rPr>
              <w:t>Salmos 89-90</w:t>
            </w:r>
          </w:p>
        </w:tc>
        <w:tc>
          <w:tcPr>
            <w:tcW w:w="2219" w:type="dxa"/>
          </w:tcPr>
          <w:p w14:paraId="545E645D" w14:textId="5E224E89" w:rsidR="007F6CAF" w:rsidRPr="000B3968" w:rsidRDefault="007F6CAF" w:rsidP="007F6CAF">
            <w:pPr>
              <w:rPr>
                <w:sz w:val="20"/>
                <w:szCs w:val="20"/>
              </w:rPr>
            </w:pPr>
            <w:r w:rsidRPr="000B3968">
              <w:rPr>
                <w:sz w:val="20"/>
                <w:szCs w:val="20"/>
              </w:rPr>
              <w:t>2 Corintios 12</w:t>
            </w:r>
          </w:p>
        </w:tc>
      </w:tr>
      <w:tr w:rsidR="007F6CAF" w:rsidRPr="000B3968" w14:paraId="2DFDC1DE" w14:textId="77777777" w:rsidTr="00F816B2">
        <w:tc>
          <w:tcPr>
            <w:tcW w:w="426" w:type="dxa"/>
          </w:tcPr>
          <w:p w14:paraId="78C2E7FE" w14:textId="221BC3B7"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84AE2AC" w14:textId="33B9E8CD" w:rsidR="007F6CAF" w:rsidRPr="000B3968" w:rsidRDefault="007F6CAF" w:rsidP="007F6CAF">
            <w:pPr>
              <w:rPr>
                <w:sz w:val="20"/>
                <w:szCs w:val="20"/>
              </w:rPr>
            </w:pPr>
            <w:r w:rsidRPr="000B3968">
              <w:rPr>
                <w:sz w:val="20"/>
                <w:szCs w:val="20"/>
              </w:rPr>
              <w:t>21 SEPTIEMBRE</w:t>
            </w:r>
          </w:p>
        </w:tc>
        <w:tc>
          <w:tcPr>
            <w:tcW w:w="2218" w:type="dxa"/>
          </w:tcPr>
          <w:p w14:paraId="1BE6D3CD" w14:textId="40EAA21E" w:rsidR="007F6CAF" w:rsidRPr="000B3968" w:rsidRDefault="007F6CAF" w:rsidP="007F6CAF">
            <w:pPr>
              <w:rPr>
                <w:sz w:val="20"/>
                <w:szCs w:val="20"/>
              </w:rPr>
            </w:pPr>
            <w:r w:rsidRPr="000B3968">
              <w:rPr>
                <w:sz w:val="20"/>
                <w:szCs w:val="20"/>
              </w:rPr>
              <w:t>Salmos 91-93</w:t>
            </w:r>
          </w:p>
        </w:tc>
        <w:tc>
          <w:tcPr>
            <w:tcW w:w="2219" w:type="dxa"/>
          </w:tcPr>
          <w:p w14:paraId="015827DC" w14:textId="652BB702" w:rsidR="007F6CAF" w:rsidRPr="000B3968" w:rsidRDefault="007F6CAF" w:rsidP="007F6CAF">
            <w:pPr>
              <w:rPr>
                <w:sz w:val="20"/>
                <w:szCs w:val="20"/>
              </w:rPr>
            </w:pPr>
            <w:r w:rsidRPr="000B3968">
              <w:rPr>
                <w:sz w:val="20"/>
                <w:szCs w:val="20"/>
              </w:rPr>
              <w:t>2 Corintios 13</w:t>
            </w:r>
          </w:p>
        </w:tc>
      </w:tr>
      <w:tr w:rsidR="007F6CAF" w:rsidRPr="000B3968" w14:paraId="5C5A7307" w14:textId="77777777" w:rsidTr="00F816B2">
        <w:tc>
          <w:tcPr>
            <w:tcW w:w="426" w:type="dxa"/>
          </w:tcPr>
          <w:p w14:paraId="7B033C29" w14:textId="17066405"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627E66B" w14:textId="597490EC" w:rsidR="007F6CAF" w:rsidRPr="000B3968" w:rsidRDefault="007F6CAF" w:rsidP="007F6CAF">
            <w:pPr>
              <w:rPr>
                <w:sz w:val="20"/>
                <w:szCs w:val="20"/>
              </w:rPr>
            </w:pPr>
            <w:r w:rsidRPr="000B3968">
              <w:rPr>
                <w:sz w:val="20"/>
                <w:szCs w:val="20"/>
              </w:rPr>
              <w:t>22 SEPTIEMBRE</w:t>
            </w:r>
          </w:p>
        </w:tc>
        <w:tc>
          <w:tcPr>
            <w:tcW w:w="2218" w:type="dxa"/>
          </w:tcPr>
          <w:p w14:paraId="03BF804D" w14:textId="12E65382" w:rsidR="007F6CAF" w:rsidRPr="000B3968" w:rsidRDefault="007F6CAF" w:rsidP="007F6CAF">
            <w:pPr>
              <w:rPr>
                <w:sz w:val="20"/>
                <w:szCs w:val="20"/>
              </w:rPr>
            </w:pPr>
            <w:r w:rsidRPr="000B3968">
              <w:rPr>
                <w:sz w:val="20"/>
                <w:szCs w:val="20"/>
              </w:rPr>
              <w:t>Salmos 94-96</w:t>
            </w:r>
          </w:p>
        </w:tc>
        <w:tc>
          <w:tcPr>
            <w:tcW w:w="2219" w:type="dxa"/>
          </w:tcPr>
          <w:p w14:paraId="64A9ACE3" w14:textId="5918AE61" w:rsidR="007F6CAF" w:rsidRPr="000B3968" w:rsidRDefault="007F6CAF" w:rsidP="007F6CAF">
            <w:pPr>
              <w:rPr>
                <w:sz w:val="20"/>
                <w:szCs w:val="20"/>
              </w:rPr>
            </w:pPr>
            <w:r w:rsidRPr="000B3968">
              <w:rPr>
                <w:sz w:val="20"/>
                <w:szCs w:val="20"/>
              </w:rPr>
              <w:t>Gálatas 1</w:t>
            </w:r>
          </w:p>
        </w:tc>
      </w:tr>
      <w:tr w:rsidR="007F6CAF" w:rsidRPr="000B3968" w14:paraId="3A291657" w14:textId="77777777" w:rsidTr="00F816B2">
        <w:tc>
          <w:tcPr>
            <w:tcW w:w="426" w:type="dxa"/>
          </w:tcPr>
          <w:p w14:paraId="14FBC955" w14:textId="3F530F17"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A678A0A" w14:textId="14640BEE" w:rsidR="007F6CAF" w:rsidRPr="000B3968" w:rsidRDefault="007F6CAF" w:rsidP="007F6CAF">
            <w:pPr>
              <w:rPr>
                <w:sz w:val="20"/>
                <w:szCs w:val="20"/>
              </w:rPr>
            </w:pPr>
            <w:r w:rsidRPr="000B3968">
              <w:rPr>
                <w:sz w:val="20"/>
                <w:szCs w:val="20"/>
              </w:rPr>
              <w:t>23 SEPTIEMBRE</w:t>
            </w:r>
          </w:p>
        </w:tc>
        <w:tc>
          <w:tcPr>
            <w:tcW w:w="2218" w:type="dxa"/>
          </w:tcPr>
          <w:p w14:paraId="1127520A" w14:textId="0D6E592F" w:rsidR="007F6CAF" w:rsidRPr="000B3968" w:rsidRDefault="007F6CAF" w:rsidP="007F6CAF">
            <w:pPr>
              <w:rPr>
                <w:sz w:val="20"/>
                <w:szCs w:val="20"/>
              </w:rPr>
            </w:pPr>
            <w:r w:rsidRPr="000B3968">
              <w:rPr>
                <w:sz w:val="20"/>
                <w:szCs w:val="20"/>
              </w:rPr>
              <w:t>Salmos 97-99</w:t>
            </w:r>
          </w:p>
        </w:tc>
        <w:tc>
          <w:tcPr>
            <w:tcW w:w="2219" w:type="dxa"/>
          </w:tcPr>
          <w:p w14:paraId="2C830A26" w14:textId="22E6933C" w:rsidR="007F6CAF" w:rsidRPr="000B3968" w:rsidRDefault="007F6CAF" w:rsidP="007F6CAF">
            <w:pPr>
              <w:rPr>
                <w:sz w:val="20"/>
                <w:szCs w:val="20"/>
              </w:rPr>
            </w:pPr>
            <w:r w:rsidRPr="000B3968">
              <w:rPr>
                <w:sz w:val="20"/>
                <w:szCs w:val="20"/>
              </w:rPr>
              <w:t>Gálatas 2</w:t>
            </w:r>
          </w:p>
        </w:tc>
      </w:tr>
      <w:tr w:rsidR="007F6CAF" w:rsidRPr="000B3968" w14:paraId="69EB1ADA" w14:textId="77777777" w:rsidTr="00F816B2">
        <w:tc>
          <w:tcPr>
            <w:tcW w:w="426" w:type="dxa"/>
          </w:tcPr>
          <w:p w14:paraId="554AECD5" w14:textId="71CD3F7F"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66C906E" w14:textId="19FAD5E7" w:rsidR="007F6CAF" w:rsidRPr="000B3968" w:rsidRDefault="007F6CAF" w:rsidP="007F6CAF">
            <w:pPr>
              <w:rPr>
                <w:sz w:val="20"/>
                <w:szCs w:val="20"/>
              </w:rPr>
            </w:pPr>
            <w:r w:rsidRPr="000B3968">
              <w:rPr>
                <w:sz w:val="20"/>
                <w:szCs w:val="20"/>
              </w:rPr>
              <w:t>24 SEPTIEMBRE</w:t>
            </w:r>
          </w:p>
        </w:tc>
        <w:tc>
          <w:tcPr>
            <w:tcW w:w="2218" w:type="dxa"/>
          </w:tcPr>
          <w:p w14:paraId="7DED98C2" w14:textId="4B9B45B8" w:rsidR="007F6CAF" w:rsidRPr="000B3968" w:rsidRDefault="007F6CAF" w:rsidP="007F6CAF">
            <w:pPr>
              <w:rPr>
                <w:sz w:val="20"/>
                <w:szCs w:val="20"/>
              </w:rPr>
            </w:pPr>
            <w:r w:rsidRPr="000B3968">
              <w:rPr>
                <w:sz w:val="20"/>
                <w:szCs w:val="20"/>
              </w:rPr>
              <w:t>Salmos 100-102</w:t>
            </w:r>
          </w:p>
        </w:tc>
        <w:tc>
          <w:tcPr>
            <w:tcW w:w="2219" w:type="dxa"/>
          </w:tcPr>
          <w:p w14:paraId="1F0A51A6" w14:textId="02AB3007" w:rsidR="007F6CAF" w:rsidRPr="000B3968" w:rsidRDefault="007F6CAF" w:rsidP="007F6CAF">
            <w:pPr>
              <w:rPr>
                <w:sz w:val="20"/>
                <w:szCs w:val="20"/>
              </w:rPr>
            </w:pPr>
            <w:r w:rsidRPr="000B3968">
              <w:rPr>
                <w:sz w:val="20"/>
                <w:szCs w:val="20"/>
              </w:rPr>
              <w:t>Gálatas 3</w:t>
            </w:r>
          </w:p>
        </w:tc>
      </w:tr>
      <w:tr w:rsidR="007F6CAF" w:rsidRPr="000B3968" w14:paraId="29B7EB7F" w14:textId="77777777" w:rsidTr="00F816B2">
        <w:tc>
          <w:tcPr>
            <w:tcW w:w="426" w:type="dxa"/>
          </w:tcPr>
          <w:p w14:paraId="7B721D52" w14:textId="702E7928"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3DBC3DB" w14:textId="6D75A664" w:rsidR="007F6CAF" w:rsidRPr="000B3968" w:rsidRDefault="007F6CAF" w:rsidP="007F6CAF">
            <w:pPr>
              <w:rPr>
                <w:sz w:val="20"/>
                <w:szCs w:val="20"/>
              </w:rPr>
            </w:pPr>
            <w:r w:rsidRPr="000B3968">
              <w:rPr>
                <w:sz w:val="20"/>
                <w:szCs w:val="20"/>
              </w:rPr>
              <w:t>25 SEPTIEMBRE</w:t>
            </w:r>
          </w:p>
        </w:tc>
        <w:tc>
          <w:tcPr>
            <w:tcW w:w="2218" w:type="dxa"/>
          </w:tcPr>
          <w:p w14:paraId="00F58626" w14:textId="740BA4FC" w:rsidR="007F6CAF" w:rsidRPr="000B3968" w:rsidRDefault="007F6CAF" w:rsidP="007F6CAF">
            <w:pPr>
              <w:rPr>
                <w:sz w:val="20"/>
                <w:szCs w:val="20"/>
              </w:rPr>
            </w:pPr>
            <w:r w:rsidRPr="000B3968">
              <w:rPr>
                <w:sz w:val="20"/>
                <w:szCs w:val="20"/>
              </w:rPr>
              <w:t>Salmos 103-104</w:t>
            </w:r>
          </w:p>
        </w:tc>
        <w:tc>
          <w:tcPr>
            <w:tcW w:w="2219" w:type="dxa"/>
          </w:tcPr>
          <w:p w14:paraId="66280E42" w14:textId="7C5E3E1A" w:rsidR="007F6CAF" w:rsidRPr="000B3968" w:rsidRDefault="007F6CAF" w:rsidP="007F6CAF">
            <w:pPr>
              <w:rPr>
                <w:sz w:val="20"/>
                <w:szCs w:val="20"/>
              </w:rPr>
            </w:pPr>
            <w:r w:rsidRPr="000B3968">
              <w:rPr>
                <w:sz w:val="20"/>
                <w:szCs w:val="20"/>
              </w:rPr>
              <w:t>Gálatas 4</w:t>
            </w:r>
          </w:p>
        </w:tc>
      </w:tr>
      <w:tr w:rsidR="007F6CAF" w:rsidRPr="000B3968" w14:paraId="5981D762" w14:textId="77777777" w:rsidTr="00F816B2">
        <w:tc>
          <w:tcPr>
            <w:tcW w:w="426" w:type="dxa"/>
          </w:tcPr>
          <w:p w14:paraId="0FD22D33" w14:textId="1102706A"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D1CAAA3" w14:textId="6C5AAE8D" w:rsidR="007F6CAF" w:rsidRPr="000B3968" w:rsidRDefault="007F6CAF" w:rsidP="007F6CAF">
            <w:pPr>
              <w:rPr>
                <w:sz w:val="20"/>
                <w:szCs w:val="20"/>
              </w:rPr>
            </w:pPr>
            <w:r w:rsidRPr="000B3968">
              <w:rPr>
                <w:sz w:val="20"/>
                <w:szCs w:val="20"/>
              </w:rPr>
              <w:t>26 SEPTIEMBRE</w:t>
            </w:r>
          </w:p>
        </w:tc>
        <w:tc>
          <w:tcPr>
            <w:tcW w:w="2218" w:type="dxa"/>
          </w:tcPr>
          <w:p w14:paraId="1FCAF008" w14:textId="12D06006" w:rsidR="007F6CAF" w:rsidRPr="000B3968" w:rsidRDefault="007F6CAF" w:rsidP="007F6CAF">
            <w:pPr>
              <w:rPr>
                <w:sz w:val="20"/>
                <w:szCs w:val="20"/>
              </w:rPr>
            </w:pPr>
            <w:r w:rsidRPr="000B3968">
              <w:rPr>
                <w:sz w:val="20"/>
                <w:szCs w:val="20"/>
              </w:rPr>
              <w:t>Salmos 105-106</w:t>
            </w:r>
          </w:p>
        </w:tc>
        <w:tc>
          <w:tcPr>
            <w:tcW w:w="2219" w:type="dxa"/>
          </w:tcPr>
          <w:p w14:paraId="47671AF4" w14:textId="4681692D" w:rsidR="007F6CAF" w:rsidRPr="000B3968" w:rsidRDefault="007F6CAF" w:rsidP="007F6CAF">
            <w:pPr>
              <w:rPr>
                <w:sz w:val="20"/>
                <w:szCs w:val="20"/>
              </w:rPr>
            </w:pPr>
            <w:r w:rsidRPr="000B3968">
              <w:rPr>
                <w:sz w:val="20"/>
                <w:szCs w:val="20"/>
              </w:rPr>
              <w:t>Gálatas 5</w:t>
            </w:r>
          </w:p>
        </w:tc>
      </w:tr>
      <w:tr w:rsidR="007F6CAF" w:rsidRPr="000B3968" w14:paraId="73EFA13C" w14:textId="77777777" w:rsidTr="00F816B2">
        <w:tc>
          <w:tcPr>
            <w:tcW w:w="426" w:type="dxa"/>
          </w:tcPr>
          <w:p w14:paraId="6530B526" w14:textId="1C1A9C49"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8A257E3" w14:textId="1210F886" w:rsidR="007F6CAF" w:rsidRPr="000B3968" w:rsidRDefault="007F6CAF" w:rsidP="007F6CAF">
            <w:pPr>
              <w:rPr>
                <w:sz w:val="20"/>
                <w:szCs w:val="20"/>
              </w:rPr>
            </w:pPr>
            <w:r w:rsidRPr="000B3968">
              <w:rPr>
                <w:sz w:val="20"/>
                <w:szCs w:val="20"/>
              </w:rPr>
              <w:t>27 SEPTIEMBRE</w:t>
            </w:r>
          </w:p>
        </w:tc>
        <w:tc>
          <w:tcPr>
            <w:tcW w:w="2218" w:type="dxa"/>
          </w:tcPr>
          <w:p w14:paraId="27125437" w14:textId="3030F4BD" w:rsidR="007F6CAF" w:rsidRPr="000B3968" w:rsidRDefault="007F6CAF" w:rsidP="007F6CAF">
            <w:pPr>
              <w:rPr>
                <w:sz w:val="20"/>
                <w:szCs w:val="20"/>
              </w:rPr>
            </w:pPr>
            <w:r w:rsidRPr="000B3968">
              <w:rPr>
                <w:sz w:val="20"/>
                <w:szCs w:val="20"/>
              </w:rPr>
              <w:t>Salmos 107-109</w:t>
            </w:r>
          </w:p>
        </w:tc>
        <w:tc>
          <w:tcPr>
            <w:tcW w:w="2219" w:type="dxa"/>
          </w:tcPr>
          <w:p w14:paraId="05359707" w14:textId="6DACCC52" w:rsidR="007F6CAF" w:rsidRPr="000B3968" w:rsidRDefault="007F6CAF" w:rsidP="007F6CAF">
            <w:pPr>
              <w:rPr>
                <w:sz w:val="20"/>
                <w:szCs w:val="20"/>
              </w:rPr>
            </w:pPr>
            <w:r w:rsidRPr="000B3968">
              <w:rPr>
                <w:sz w:val="20"/>
                <w:szCs w:val="20"/>
              </w:rPr>
              <w:t>Gálatas 6</w:t>
            </w:r>
          </w:p>
        </w:tc>
      </w:tr>
      <w:tr w:rsidR="007F6CAF" w:rsidRPr="000B3968" w14:paraId="46E02612" w14:textId="77777777" w:rsidTr="00F816B2">
        <w:tc>
          <w:tcPr>
            <w:tcW w:w="426" w:type="dxa"/>
          </w:tcPr>
          <w:p w14:paraId="4B0975C1" w14:textId="70D122A3"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4F749CD" w14:textId="5EA42071" w:rsidR="007F6CAF" w:rsidRPr="000B3968" w:rsidRDefault="007F6CAF" w:rsidP="007F6CAF">
            <w:pPr>
              <w:rPr>
                <w:sz w:val="20"/>
                <w:szCs w:val="20"/>
              </w:rPr>
            </w:pPr>
            <w:r w:rsidRPr="000B3968">
              <w:rPr>
                <w:sz w:val="20"/>
                <w:szCs w:val="20"/>
              </w:rPr>
              <w:t>28 SEPTIEMBRE</w:t>
            </w:r>
          </w:p>
        </w:tc>
        <w:tc>
          <w:tcPr>
            <w:tcW w:w="2218" w:type="dxa"/>
          </w:tcPr>
          <w:p w14:paraId="5DD70B66" w14:textId="1B505A43" w:rsidR="007F6CAF" w:rsidRPr="000B3968" w:rsidRDefault="007F6CAF" w:rsidP="007F6CAF">
            <w:pPr>
              <w:rPr>
                <w:sz w:val="20"/>
                <w:szCs w:val="20"/>
              </w:rPr>
            </w:pPr>
            <w:r w:rsidRPr="000B3968">
              <w:rPr>
                <w:sz w:val="20"/>
                <w:szCs w:val="20"/>
              </w:rPr>
              <w:t>Salmos 110-112</w:t>
            </w:r>
          </w:p>
        </w:tc>
        <w:tc>
          <w:tcPr>
            <w:tcW w:w="2219" w:type="dxa"/>
          </w:tcPr>
          <w:p w14:paraId="1DDD1E4D" w14:textId="192751FD" w:rsidR="007F6CAF" w:rsidRPr="000B3968" w:rsidRDefault="007F6CAF" w:rsidP="007F6CAF">
            <w:pPr>
              <w:rPr>
                <w:sz w:val="20"/>
                <w:szCs w:val="20"/>
              </w:rPr>
            </w:pPr>
            <w:r w:rsidRPr="000B3968">
              <w:rPr>
                <w:sz w:val="20"/>
                <w:szCs w:val="20"/>
              </w:rPr>
              <w:t>Efesios 1</w:t>
            </w:r>
          </w:p>
        </w:tc>
      </w:tr>
      <w:tr w:rsidR="007F6CAF" w:rsidRPr="000B3968" w14:paraId="460A6032" w14:textId="77777777" w:rsidTr="00F816B2">
        <w:tc>
          <w:tcPr>
            <w:tcW w:w="426" w:type="dxa"/>
          </w:tcPr>
          <w:p w14:paraId="20215FED" w14:textId="69073335"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B69C357" w14:textId="5C89CED4" w:rsidR="007F6CAF" w:rsidRPr="000B3968" w:rsidRDefault="007F6CAF" w:rsidP="007F6CAF">
            <w:pPr>
              <w:rPr>
                <w:sz w:val="20"/>
                <w:szCs w:val="20"/>
              </w:rPr>
            </w:pPr>
            <w:r w:rsidRPr="000B3968">
              <w:rPr>
                <w:sz w:val="20"/>
                <w:szCs w:val="20"/>
              </w:rPr>
              <w:t>29 SEPTIEMBRE</w:t>
            </w:r>
          </w:p>
        </w:tc>
        <w:tc>
          <w:tcPr>
            <w:tcW w:w="2218" w:type="dxa"/>
          </w:tcPr>
          <w:p w14:paraId="6377BBF1" w14:textId="3F21DE49" w:rsidR="007F6CAF" w:rsidRPr="000B3968" w:rsidRDefault="007F6CAF" w:rsidP="007F6CAF">
            <w:pPr>
              <w:rPr>
                <w:sz w:val="20"/>
                <w:szCs w:val="20"/>
              </w:rPr>
            </w:pPr>
            <w:r w:rsidRPr="000B3968">
              <w:rPr>
                <w:sz w:val="20"/>
                <w:szCs w:val="20"/>
              </w:rPr>
              <w:t>Salmos 113-115</w:t>
            </w:r>
          </w:p>
        </w:tc>
        <w:tc>
          <w:tcPr>
            <w:tcW w:w="2219" w:type="dxa"/>
          </w:tcPr>
          <w:p w14:paraId="0371F681" w14:textId="1481157A" w:rsidR="007F6CAF" w:rsidRPr="000B3968" w:rsidRDefault="007F6CAF" w:rsidP="007F6CAF">
            <w:pPr>
              <w:rPr>
                <w:sz w:val="20"/>
                <w:szCs w:val="20"/>
              </w:rPr>
            </w:pPr>
            <w:r w:rsidRPr="000B3968">
              <w:rPr>
                <w:sz w:val="20"/>
                <w:szCs w:val="20"/>
              </w:rPr>
              <w:t>Efesios 2</w:t>
            </w:r>
          </w:p>
        </w:tc>
      </w:tr>
      <w:tr w:rsidR="007F6CAF" w:rsidRPr="000B3968" w14:paraId="4D852938" w14:textId="77777777" w:rsidTr="00F816B2">
        <w:tc>
          <w:tcPr>
            <w:tcW w:w="426" w:type="dxa"/>
          </w:tcPr>
          <w:p w14:paraId="171933E3" w14:textId="58825D11"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CE83726" w14:textId="5B2C02D6" w:rsidR="007F6CAF" w:rsidRPr="000B3968" w:rsidRDefault="007F6CAF" w:rsidP="007F6CAF">
            <w:pPr>
              <w:rPr>
                <w:sz w:val="20"/>
                <w:szCs w:val="20"/>
              </w:rPr>
            </w:pPr>
            <w:r w:rsidRPr="000B3968">
              <w:rPr>
                <w:sz w:val="20"/>
                <w:szCs w:val="20"/>
              </w:rPr>
              <w:t>30 SEPTIEMBRE</w:t>
            </w:r>
          </w:p>
        </w:tc>
        <w:tc>
          <w:tcPr>
            <w:tcW w:w="2218" w:type="dxa"/>
          </w:tcPr>
          <w:p w14:paraId="339882AC" w14:textId="2E0D588C" w:rsidR="007F6CAF" w:rsidRPr="000B3968" w:rsidRDefault="007F6CAF" w:rsidP="007F6CAF">
            <w:pPr>
              <w:rPr>
                <w:sz w:val="20"/>
                <w:szCs w:val="20"/>
              </w:rPr>
            </w:pPr>
            <w:r w:rsidRPr="000B3968">
              <w:rPr>
                <w:sz w:val="20"/>
                <w:szCs w:val="20"/>
              </w:rPr>
              <w:t>Salmos 116-118</w:t>
            </w:r>
          </w:p>
        </w:tc>
        <w:tc>
          <w:tcPr>
            <w:tcW w:w="2219" w:type="dxa"/>
          </w:tcPr>
          <w:p w14:paraId="7CD9E077" w14:textId="3721B67F" w:rsidR="007F6CAF" w:rsidRPr="000B3968" w:rsidRDefault="007F6CAF" w:rsidP="007F6CAF">
            <w:pPr>
              <w:rPr>
                <w:sz w:val="20"/>
                <w:szCs w:val="20"/>
              </w:rPr>
            </w:pPr>
            <w:r w:rsidRPr="000B3968">
              <w:rPr>
                <w:sz w:val="20"/>
                <w:szCs w:val="20"/>
              </w:rPr>
              <w:t>Efesios 3</w:t>
            </w:r>
          </w:p>
        </w:tc>
      </w:tr>
      <w:tr w:rsidR="007F6CAF" w:rsidRPr="000B3968" w14:paraId="5C415704" w14:textId="77777777" w:rsidTr="00F816B2">
        <w:tc>
          <w:tcPr>
            <w:tcW w:w="426" w:type="dxa"/>
          </w:tcPr>
          <w:p w14:paraId="088B2A14" w14:textId="540ECB82"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DDA07D9" w14:textId="244D11D0" w:rsidR="007F6CAF" w:rsidRPr="000B3968" w:rsidRDefault="007F6CAF" w:rsidP="007F6CAF">
            <w:pPr>
              <w:rPr>
                <w:sz w:val="20"/>
                <w:szCs w:val="20"/>
              </w:rPr>
            </w:pPr>
            <w:r w:rsidRPr="000B3968">
              <w:rPr>
                <w:sz w:val="20"/>
                <w:szCs w:val="20"/>
              </w:rPr>
              <w:t>1 OCTUBRE</w:t>
            </w:r>
          </w:p>
        </w:tc>
        <w:tc>
          <w:tcPr>
            <w:tcW w:w="2218" w:type="dxa"/>
          </w:tcPr>
          <w:p w14:paraId="106BEDB8" w14:textId="2187B850" w:rsidR="007F6CAF" w:rsidRPr="000B3968" w:rsidRDefault="007F6CAF" w:rsidP="007F6CAF">
            <w:pPr>
              <w:rPr>
                <w:sz w:val="20"/>
                <w:szCs w:val="20"/>
              </w:rPr>
            </w:pPr>
            <w:r w:rsidRPr="000B3968">
              <w:rPr>
                <w:sz w:val="20"/>
                <w:szCs w:val="20"/>
              </w:rPr>
              <w:t>Salmos 119:1-88</w:t>
            </w:r>
          </w:p>
        </w:tc>
        <w:tc>
          <w:tcPr>
            <w:tcW w:w="2219" w:type="dxa"/>
          </w:tcPr>
          <w:p w14:paraId="178B762D" w14:textId="2363036D" w:rsidR="007F6CAF" w:rsidRPr="000B3968" w:rsidRDefault="007F6CAF" w:rsidP="007F6CAF">
            <w:pPr>
              <w:rPr>
                <w:sz w:val="20"/>
                <w:szCs w:val="20"/>
              </w:rPr>
            </w:pPr>
            <w:r w:rsidRPr="000B3968">
              <w:rPr>
                <w:sz w:val="20"/>
                <w:szCs w:val="20"/>
              </w:rPr>
              <w:t>Efesios 4</w:t>
            </w:r>
          </w:p>
        </w:tc>
      </w:tr>
      <w:tr w:rsidR="007F6CAF" w:rsidRPr="000B3968" w14:paraId="3734E65D" w14:textId="77777777" w:rsidTr="00F816B2">
        <w:tc>
          <w:tcPr>
            <w:tcW w:w="426" w:type="dxa"/>
          </w:tcPr>
          <w:p w14:paraId="51B416E8" w14:textId="1684D445"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4DFB60D" w14:textId="481E43ED" w:rsidR="007F6CAF" w:rsidRPr="000B3968" w:rsidRDefault="007F6CAF" w:rsidP="007F6CAF">
            <w:pPr>
              <w:rPr>
                <w:sz w:val="20"/>
                <w:szCs w:val="20"/>
              </w:rPr>
            </w:pPr>
            <w:r w:rsidRPr="000B3968">
              <w:rPr>
                <w:sz w:val="20"/>
                <w:szCs w:val="20"/>
              </w:rPr>
              <w:t>2 OCTUBRE</w:t>
            </w:r>
          </w:p>
        </w:tc>
        <w:tc>
          <w:tcPr>
            <w:tcW w:w="2218" w:type="dxa"/>
          </w:tcPr>
          <w:p w14:paraId="1557B631" w14:textId="0BA60D3C" w:rsidR="007F6CAF" w:rsidRPr="000B3968" w:rsidRDefault="007F6CAF" w:rsidP="007F6CAF">
            <w:pPr>
              <w:rPr>
                <w:sz w:val="20"/>
                <w:szCs w:val="20"/>
              </w:rPr>
            </w:pPr>
            <w:r w:rsidRPr="000B3968">
              <w:rPr>
                <w:sz w:val="20"/>
                <w:szCs w:val="20"/>
              </w:rPr>
              <w:t>Salmos 119:89-136</w:t>
            </w:r>
          </w:p>
        </w:tc>
        <w:tc>
          <w:tcPr>
            <w:tcW w:w="2219" w:type="dxa"/>
          </w:tcPr>
          <w:p w14:paraId="60F52262" w14:textId="2887258B" w:rsidR="007F6CAF" w:rsidRPr="000B3968" w:rsidRDefault="007F6CAF" w:rsidP="007F6CAF">
            <w:pPr>
              <w:rPr>
                <w:sz w:val="20"/>
                <w:szCs w:val="20"/>
              </w:rPr>
            </w:pPr>
            <w:r w:rsidRPr="000B3968">
              <w:rPr>
                <w:sz w:val="20"/>
                <w:szCs w:val="20"/>
              </w:rPr>
              <w:t>Efesios 5:1-16</w:t>
            </w:r>
          </w:p>
        </w:tc>
      </w:tr>
      <w:tr w:rsidR="007F6CAF" w:rsidRPr="000B3968" w14:paraId="1FBE91EB" w14:textId="77777777" w:rsidTr="00F816B2">
        <w:tc>
          <w:tcPr>
            <w:tcW w:w="426" w:type="dxa"/>
          </w:tcPr>
          <w:p w14:paraId="037652AF" w14:textId="067273E2"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D4EAF54" w14:textId="3F73E1A8" w:rsidR="007F6CAF" w:rsidRPr="000B3968" w:rsidRDefault="007F6CAF" w:rsidP="007F6CAF">
            <w:pPr>
              <w:rPr>
                <w:sz w:val="20"/>
                <w:szCs w:val="20"/>
              </w:rPr>
            </w:pPr>
            <w:r w:rsidRPr="000B3968">
              <w:rPr>
                <w:sz w:val="20"/>
                <w:szCs w:val="20"/>
              </w:rPr>
              <w:t>3 OCTUBRE</w:t>
            </w:r>
          </w:p>
        </w:tc>
        <w:tc>
          <w:tcPr>
            <w:tcW w:w="2218" w:type="dxa"/>
          </w:tcPr>
          <w:p w14:paraId="7EA92CB6" w14:textId="7AEA7BC2" w:rsidR="007F6CAF" w:rsidRPr="000B3968" w:rsidRDefault="007F6CAF" w:rsidP="007F6CAF">
            <w:pPr>
              <w:rPr>
                <w:sz w:val="20"/>
                <w:szCs w:val="20"/>
              </w:rPr>
            </w:pPr>
            <w:r w:rsidRPr="000B3968">
              <w:rPr>
                <w:sz w:val="20"/>
                <w:szCs w:val="20"/>
              </w:rPr>
              <w:t>Salmos 119:137-176</w:t>
            </w:r>
          </w:p>
        </w:tc>
        <w:tc>
          <w:tcPr>
            <w:tcW w:w="2219" w:type="dxa"/>
          </w:tcPr>
          <w:p w14:paraId="3B25446B" w14:textId="63B82122" w:rsidR="007F6CAF" w:rsidRPr="000B3968" w:rsidRDefault="007F6CAF" w:rsidP="007F6CAF">
            <w:pPr>
              <w:rPr>
                <w:sz w:val="20"/>
                <w:szCs w:val="20"/>
              </w:rPr>
            </w:pPr>
            <w:r w:rsidRPr="000B3968">
              <w:rPr>
                <w:sz w:val="20"/>
                <w:szCs w:val="20"/>
              </w:rPr>
              <w:t>Efesios 5:17-33</w:t>
            </w:r>
          </w:p>
        </w:tc>
      </w:tr>
      <w:tr w:rsidR="007F6CAF" w:rsidRPr="000B3968" w14:paraId="31E4D360" w14:textId="77777777" w:rsidTr="00F816B2">
        <w:tc>
          <w:tcPr>
            <w:tcW w:w="426" w:type="dxa"/>
          </w:tcPr>
          <w:p w14:paraId="6CF09E10" w14:textId="2A410388"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5ECC6C5" w14:textId="48FD084F" w:rsidR="007F6CAF" w:rsidRPr="000B3968" w:rsidRDefault="007F6CAF" w:rsidP="007F6CAF">
            <w:pPr>
              <w:rPr>
                <w:sz w:val="20"/>
                <w:szCs w:val="20"/>
              </w:rPr>
            </w:pPr>
            <w:r w:rsidRPr="000B3968">
              <w:rPr>
                <w:sz w:val="20"/>
                <w:szCs w:val="20"/>
              </w:rPr>
              <w:t>4 OCTUBRE</w:t>
            </w:r>
          </w:p>
        </w:tc>
        <w:tc>
          <w:tcPr>
            <w:tcW w:w="2218" w:type="dxa"/>
          </w:tcPr>
          <w:p w14:paraId="47925041" w14:textId="09060FF1" w:rsidR="007F6CAF" w:rsidRPr="000B3968" w:rsidRDefault="007F6CAF" w:rsidP="007F6CAF">
            <w:pPr>
              <w:rPr>
                <w:sz w:val="20"/>
                <w:szCs w:val="20"/>
              </w:rPr>
            </w:pPr>
            <w:r w:rsidRPr="000B3968">
              <w:rPr>
                <w:sz w:val="20"/>
                <w:szCs w:val="20"/>
              </w:rPr>
              <w:t>Salmos 120-122</w:t>
            </w:r>
          </w:p>
        </w:tc>
        <w:tc>
          <w:tcPr>
            <w:tcW w:w="2219" w:type="dxa"/>
          </w:tcPr>
          <w:p w14:paraId="531D9B8A" w14:textId="29DBF4D0" w:rsidR="007F6CAF" w:rsidRPr="000B3968" w:rsidRDefault="007F6CAF" w:rsidP="007F6CAF">
            <w:pPr>
              <w:rPr>
                <w:sz w:val="20"/>
                <w:szCs w:val="20"/>
              </w:rPr>
            </w:pPr>
            <w:r w:rsidRPr="000B3968">
              <w:rPr>
                <w:sz w:val="20"/>
                <w:szCs w:val="20"/>
              </w:rPr>
              <w:t>Efesios 6</w:t>
            </w:r>
          </w:p>
        </w:tc>
      </w:tr>
      <w:tr w:rsidR="007F6CAF" w:rsidRPr="000B3968" w14:paraId="5F274A03" w14:textId="77777777" w:rsidTr="00F816B2">
        <w:tc>
          <w:tcPr>
            <w:tcW w:w="426" w:type="dxa"/>
          </w:tcPr>
          <w:p w14:paraId="328DE656" w14:textId="0D934B2E"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8CA50A1" w14:textId="34994BB1" w:rsidR="007F6CAF" w:rsidRPr="000B3968" w:rsidRDefault="007F6CAF" w:rsidP="007F6CAF">
            <w:pPr>
              <w:rPr>
                <w:sz w:val="20"/>
                <w:szCs w:val="20"/>
              </w:rPr>
            </w:pPr>
            <w:r w:rsidRPr="000B3968">
              <w:rPr>
                <w:sz w:val="20"/>
                <w:szCs w:val="20"/>
              </w:rPr>
              <w:t>5 OCTUBRE</w:t>
            </w:r>
          </w:p>
        </w:tc>
        <w:tc>
          <w:tcPr>
            <w:tcW w:w="2218" w:type="dxa"/>
          </w:tcPr>
          <w:p w14:paraId="5483ECBB" w14:textId="489E466D" w:rsidR="007F6CAF" w:rsidRPr="000B3968" w:rsidRDefault="007F6CAF" w:rsidP="007F6CAF">
            <w:pPr>
              <w:rPr>
                <w:sz w:val="20"/>
                <w:szCs w:val="20"/>
              </w:rPr>
            </w:pPr>
            <w:r w:rsidRPr="000B3968">
              <w:rPr>
                <w:sz w:val="20"/>
                <w:szCs w:val="20"/>
              </w:rPr>
              <w:t>Salmos 123-125</w:t>
            </w:r>
          </w:p>
        </w:tc>
        <w:tc>
          <w:tcPr>
            <w:tcW w:w="2219" w:type="dxa"/>
          </w:tcPr>
          <w:p w14:paraId="641D9D45" w14:textId="764B92C5" w:rsidR="007F6CAF" w:rsidRPr="000B3968" w:rsidRDefault="007F6CAF" w:rsidP="007F6CAF">
            <w:pPr>
              <w:rPr>
                <w:sz w:val="20"/>
                <w:szCs w:val="20"/>
              </w:rPr>
            </w:pPr>
            <w:r w:rsidRPr="000B3968">
              <w:rPr>
                <w:sz w:val="20"/>
                <w:szCs w:val="20"/>
              </w:rPr>
              <w:t>Filipenses 1</w:t>
            </w:r>
          </w:p>
        </w:tc>
      </w:tr>
      <w:tr w:rsidR="007F6CAF" w:rsidRPr="000B3968" w14:paraId="567CEDE2" w14:textId="77777777" w:rsidTr="00F816B2">
        <w:tc>
          <w:tcPr>
            <w:tcW w:w="426" w:type="dxa"/>
          </w:tcPr>
          <w:p w14:paraId="014F4F27" w14:textId="044B07A0"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A9C3A85" w14:textId="63F64C1A" w:rsidR="007F6CAF" w:rsidRPr="000B3968" w:rsidRDefault="007F6CAF" w:rsidP="007F6CAF">
            <w:pPr>
              <w:rPr>
                <w:sz w:val="20"/>
                <w:szCs w:val="20"/>
              </w:rPr>
            </w:pPr>
            <w:r w:rsidRPr="000B3968">
              <w:rPr>
                <w:sz w:val="20"/>
                <w:szCs w:val="20"/>
              </w:rPr>
              <w:t>6 OCTUBRE</w:t>
            </w:r>
          </w:p>
        </w:tc>
        <w:tc>
          <w:tcPr>
            <w:tcW w:w="2218" w:type="dxa"/>
          </w:tcPr>
          <w:p w14:paraId="367DF8BA" w14:textId="7B008E13" w:rsidR="007F6CAF" w:rsidRPr="000B3968" w:rsidRDefault="007F6CAF" w:rsidP="007F6CAF">
            <w:pPr>
              <w:rPr>
                <w:sz w:val="20"/>
                <w:szCs w:val="20"/>
              </w:rPr>
            </w:pPr>
            <w:r w:rsidRPr="000B3968">
              <w:rPr>
                <w:sz w:val="20"/>
                <w:szCs w:val="20"/>
              </w:rPr>
              <w:t>Salmos 126-128</w:t>
            </w:r>
          </w:p>
        </w:tc>
        <w:tc>
          <w:tcPr>
            <w:tcW w:w="2219" w:type="dxa"/>
          </w:tcPr>
          <w:p w14:paraId="19BBD8E8" w14:textId="4C4A8D25" w:rsidR="007F6CAF" w:rsidRPr="000B3968" w:rsidRDefault="007F6CAF" w:rsidP="007F6CAF">
            <w:pPr>
              <w:rPr>
                <w:sz w:val="20"/>
                <w:szCs w:val="20"/>
              </w:rPr>
            </w:pPr>
            <w:r w:rsidRPr="000B3968">
              <w:rPr>
                <w:sz w:val="20"/>
                <w:szCs w:val="20"/>
              </w:rPr>
              <w:t>Filipenses 2</w:t>
            </w:r>
          </w:p>
        </w:tc>
      </w:tr>
      <w:tr w:rsidR="007F6CAF" w:rsidRPr="000B3968" w14:paraId="54F7DAF2" w14:textId="77777777" w:rsidTr="00F816B2">
        <w:tc>
          <w:tcPr>
            <w:tcW w:w="426" w:type="dxa"/>
          </w:tcPr>
          <w:p w14:paraId="11BEDA62" w14:textId="64071A8A"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1CCAEED" w14:textId="221AC9FF" w:rsidR="007F6CAF" w:rsidRPr="000B3968" w:rsidRDefault="007F6CAF" w:rsidP="007F6CAF">
            <w:pPr>
              <w:rPr>
                <w:sz w:val="20"/>
                <w:szCs w:val="20"/>
              </w:rPr>
            </w:pPr>
            <w:r w:rsidRPr="000B3968">
              <w:rPr>
                <w:sz w:val="20"/>
                <w:szCs w:val="20"/>
              </w:rPr>
              <w:t>7 OCTUBRE</w:t>
            </w:r>
          </w:p>
        </w:tc>
        <w:tc>
          <w:tcPr>
            <w:tcW w:w="2218" w:type="dxa"/>
          </w:tcPr>
          <w:p w14:paraId="045FA553" w14:textId="5F575DDF" w:rsidR="007F6CAF" w:rsidRPr="000B3968" w:rsidRDefault="007F6CAF" w:rsidP="007F6CAF">
            <w:pPr>
              <w:rPr>
                <w:sz w:val="20"/>
                <w:szCs w:val="20"/>
              </w:rPr>
            </w:pPr>
            <w:r w:rsidRPr="000B3968">
              <w:rPr>
                <w:sz w:val="20"/>
                <w:szCs w:val="20"/>
              </w:rPr>
              <w:t>Salmos 129-131</w:t>
            </w:r>
          </w:p>
        </w:tc>
        <w:tc>
          <w:tcPr>
            <w:tcW w:w="2219" w:type="dxa"/>
          </w:tcPr>
          <w:p w14:paraId="645611DB" w14:textId="6315AEC3" w:rsidR="007F6CAF" w:rsidRPr="000B3968" w:rsidRDefault="007F6CAF" w:rsidP="007F6CAF">
            <w:pPr>
              <w:rPr>
                <w:sz w:val="20"/>
                <w:szCs w:val="20"/>
              </w:rPr>
            </w:pPr>
            <w:r w:rsidRPr="000B3968">
              <w:rPr>
                <w:sz w:val="20"/>
                <w:szCs w:val="20"/>
              </w:rPr>
              <w:t>Filipenses 3</w:t>
            </w:r>
          </w:p>
        </w:tc>
      </w:tr>
      <w:tr w:rsidR="007F6CAF" w:rsidRPr="000B3968" w14:paraId="22A31641" w14:textId="77777777" w:rsidTr="00F816B2">
        <w:tc>
          <w:tcPr>
            <w:tcW w:w="426" w:type="dxa"/>
          </w:tcPr>
          <w:p w14:paraId="43974E54" w14:textId="5DEB274F"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EA4D33F" w14:textId="1038A836" w:rsidR="007F6CAF" w:rsidRPr="000B3968" w:rsidRDefault="007F6CAF" w:rsidP="007F6CAF">
            <w:pPr>
              <w:rPr>
                <w:sz w:val="20"/>
                <w:szCs w:val="20"/>
              </w:rPr>
            </w:pPr>
            <w:r w:rsidRPr="000B3968">
              <w:rPr>
                <w:sz w:val="20"/>
                <w:szCs w:val="20"/>
                <w:lang w:val="en-AU"/>
              </w:rPr>
              <w:t>8 OCTUBRE</w:t>
            </w:r>
          </w:p>
        </w:tc>
        <w:tc>
          <w:tcPr>
            <w:tcW w:w="2218" w:type="dxa"/>
          </w:tcPr>
          <w:p w14:paraId="3448CC7D" w14:textId="35B90E4D" w:rsidR="007F6CAF" w:rsidRPr="000B3968" w:rsidRDefault="007F6CAF" w:rsidP="007F6CAF">
            <w:pPr>
              <w:rPr>
                <w:sz w:val="20"/>
                <w:szCs w:val="20"/>
              </w:rPr>
            </w:pPr>
            <w:r w:rsidRPr="000B3968">
              <w:rPr>
                <w:sz w:val="20"/>
                <w:szCs w:val="20"/>
              </w:rPr>
              <w:t>Salmos 132-134</w:t>
            </w:r>
          </w:p>
        </w:tc>
        <w:tc>
          <w:tcPr>
            <w:tcW w:w="2219" w:type="dxa"/>
          </w:tcPr>
          <w:p w14:paraId="67D99E84" w14:textId="51DE6560" w:rsidR="007F6CAF" w:rsidRPr="000B3968" w:rsidRDefault="007F6CAF" w:rsidP="007F6CAF">
            <w:pPr>
              <w:rPr>
                <w:sz w:val="20"/>
                <w:szCs w:val="20"/>
              </w:rPr>
            </w:pPr>
            <w:r w:rsidRPr="000B3968">
              <w:rPr>
                <w:sz w:val="20"/>
                <w:szCs w:val="20"/>
              </w:rPr>
              <w:t>Filipenses 4</w:t>
            </w:r>
          </w:p>
        </w:tc>
      </w:tr>
      <w:tr w:rsidR="007F6CAF" w:rsidRPr="000B3968" w14:paraId="1415B0E2" w14:textId="77777777" w:rsidTr="00F816B2">
        <w:tc>
          <w:tcPr>
            <w:tcW w:w="426" w:type="dxa"/>
          </w:tcPr>
          <w:p w14:paraId="65998F75" w14:textId="69EBEC74"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F215F28" w14:textId="623C323E" w:rsidR="007F6CAF" w:rsidRPr="000B3968" w:rsidRDefault="007F6CAF" w:rsidP="007F6CAF">
            <w:pPr>
              <w:rPr>
                <w:sz w:val="20"/>
                <w:szCs w:val="20"/>
              </w:rPr>
            </w:pPr>
            <w:r w:rsidRPr="000B3968">
              <w:rPr>
                <w:sz w:val="20"/>
                <w:szCs w:val="20"/>
              </w:rPr>
              <w:t>9 OCTUBRE</w:t>
            </w:r>
          </w:p>
        </w:tc>
        <w:tc>
          <w:tcPr>
            <w:tcW w:w="2218" w:type="dxa"/>
          </w:tcPr>
          <w:p w14:paraId="4E4C71B3" w14:textId="17667518" w:rsidR="007F6CAF" w:rsidRPr="000B3968" w:rsidRDefault="007F6CAF" w:rsidP="007F6CAF">
            <w:pPr>
              <w:rPr>
                <w:sz w:val="20"/>
                <w:szCs w:val="20"/>
              </w:rPr>
            </w:pPr>
            <w:r w:rsidRPr="000B3968">
              <w:rPr>
                <w:sz w:val="20"/>
                <w:szCs w:val="20"/>
              </w:rPr>
              <w:t>Salmos 135-136</w:t>
            </w:r>
          </w:p>
        </w:tc>
        <w:tc>
          <w:tcPr>
            <w:tcW w:w="2219" w:type="dxa"/>
          </w:tcPr>
          <w:p w14:paraId="65B2B6A4" w14:textId="5BE3FB59" w:rsidR="007F6CAF" w:rsidRPr="000B3968" w:rsidRDefault="007F6CAF" w:rsidP="007F6CAF">
            <w:pPr>
              <w:rPr>
                <w:sz w:val="20"/>
                <w:szCs w:val="20"/>
              </w:rPr>
            </w:pPr>
            <w:r w:rsidRPr="000B3968">
              <w:rPr>
                <w:sz w:val="20"/>
                <w:szCs w:val="20"/>
              </w:rPr>
              <w:t>Colosenses 1</w:t>
            </w:r>
          </w:p>
        </w:tc>
      </w:tr>
      <w:tr w:rsidR="007F6CAF" w:rsidRPr="000B3968" w14:paraId="1D2555FF" w14:textId="77777777" w:rsidTr="00F816B2">
        <w:tc>
          <w:tcPr>
            <w:tcW w:w="426" w:type="dxa"/>
          </w:tcPr>
          <w:p w14:paraId="1F2F98E2" w14:textId="65416F01"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008D439" w14:textId="7EC7508C" w:rsidR="007F6CAF" w:rsidRPr="000B3968" w:rsidRDefault="007F6CAF" w:rsidP="007F6CAF">
            <w:pPr>
              <w:rPr>
                <w:sz w:val="20"/>
                <w:szCs w:val="20"/>
              </w:rPr>
            </w:pPr>
            <w:r w:rsidRPr="000B3968">
              <w:rPr>
                <w:sz w:val="20"/>
                <w:szCs w:val="20"/>
              </w:rPr>
              <w:t>10 OCTUBRE</w:t>
            </w:r>
          </w:p>
        </w:tc>
        <w:tc>
          <w:tcPr>
            <w:tcW w:w="2218" w:type="dxa"/>
          </w:tcPr>
          <w:p w14:paraId="6DC23212" w14:textId="50A6DA62" w:rsidR="007F6CAF" w:rsidRPr="000B3968" w:rsidRDefault="007F6CAF" w:rsidP="007F6CAF">
            <w:pPr>
              <w:rPr>
                <w:sz w:val="20"/>
                <w:szCs w:val="20"/>
              </w:rPr>
            </w:pPr>
            <w:r w:rsidRPr="000B3968">
              <w:rPr>
                <w:sz w:val="20"/>
                <w:szCs w:val="20"/>
              </w:rPr>
              <w:t>Salmos 137-139</w:t>
            </w:r>
          </w:p>
        </w:tc>
        <w:tc>
          <w:tcPr>
            <w:tcW w:w="2219" w:type="dxa"/>
          </w:tcPr>
          <w:p w14:paraId="4E07D28D" w14:textId="542E7F9D" w:rsidR="007F6CAF" w:rsidRPr="000B3968" w:rsidRDefault="007F6CAF" w:rsidP="007F6CAF">
            <w:pPr>
              <w:rPr>
                <w:sz w:val="20"/>
                <w:szCs w:val="20"/>
              </w:rPr>
            </w:pPr>
            <w:r w:rsidRPr="000B3968">
              <w:rPr>
                <w:sz w:val="20"/>
                <w:szCs w:val="20"/>
              </w:rPr>
              <w:t>Colosenses 2</w:t>
            </w:r>
          </w:p>
        </w:tc>
      </w:tr>
      <w:tr w:rsidR="007F6CAF" w:rsidRPr="000B3968" w14:paraId="22C1756B" w14:textId="77777777" w:rsidTr="00F816B2">
        <w:tc>
          <w:tcPr>
            <w:tcW w:w="426" w:type="dxa"/>
          </w:tcPr>
          <w:p w14:paraId="3C60EB42" w14:textId="17E3383E"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D2E11B9" w14:textId="7F888F27" w:rsidR="007F6CAF" w:rsidRPr="000B3968" w:rsidRDefault="007F6CAF" w:rsidP="007F6CAF">
            <w:pPr>
              <w:rPr>
                <w:sz w:val="20"/>
                <w:szCs w:val="20"/>
              </w:rPr>
            </w:pPr>
            <w:r w:rsidRPr="000B3968">
              <w:rPr>
                <w:sz w:val="20"/>
                <w:szCs w:val="20"/>
              </w:rPr>
              <w:t>11 OCTUBRE</w:t>
            </w:r>
          </w:p>
        </w:tc>
        <w:tc>
          <w:tcPr>
            <w:tcW w:w="2218" w:type="dxa"/>
          </w:tcPr>
          <w:p w14:paraId="1B6AE2BE" w14:textId="2C14B213" w:rsidR="007F6CAF" w:rsidRPr="000B3968" w:rsidRDefault="007F6CAF" w:rsidP="007F6CAF">
            <w:pPr>
              <w:rPr>
                <w:sz w:val="20"/>
                <w:szCs w:val="20"/>
              </w:rPr>
            </w:pPr>
            <w:r w:rsidRPr="000B3968">
              <w:rPr>
                <w:sz w:val="20"/>
                <w:szCs w:val="20"/>
              </w:rPr>
              <w:t>Salmos 140-142</w:t>
            </w:r>
          </w:p>
        </w:tc>
        <w:tc>
          <w:tcPr>
            <w:tcW w:w="2219" w:type="dxa"/>
          </w:tcPr>
          <w:p w14:paraId="6E89424D" w14:textId="16E294A9" w:rsidR="007F6CAF" w:rsidRPr="000B3968" w:rsidRDefault="007F6CAF" w:rsidP="007F6CAF">
            <w:pPr>
              <w:rPr>
                <w:sz w:val="20"/>
                <w:szCs w:val="20"/>
              </w:rPr>
            </w:pPr>
            <w:r w:rsidRPr="000B3968">
              <w:rPr>
                <w:sz w:val="20"/>
                <w:szCs w:val="20"/>
              </w:rPr>
              <w:t>Colosenses 3</w:t>
            </w:r>
          </w:p>
        </w:tc>
      </w:tr>
      <w:tr w:rsidR="007F6CAF" w:rsidRPr="000B3968" w14:paraId="1E47649E" w14:textId="77777777" w:rsidTr="00F816B2">
        <w:tc>
          <w:tcPr>
            <w:tcW w:w="426" w:type="dxa"/>
          </w:tcPr>
          <w:p w14:paraId="72C23DA5" w14:textId="306A1540"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0C3D07D" w14:textId="47A34433" w:rsidR="007F6CAF" w:rsidRPr="000B3968" w:rsidRDefault="007F6CAF" w:rsidP="007F6CAF">
            <w:pPr>
              <w:rPr>
                <w:sz w:val="20"/>
                <w:szCs w:val="20"/>
              </w:rPr>
            </w:pPr>
            <w:r w:rsidRPr="000B3968">
              <w:rPr>
                <w:sz w:val="20"/>
                <w:szCs w:val="20"/>
              </w:rPr>
              <w:t>12 OCTUBRE</w:t>
            </w:r>
          </w:p>
        </w:tc>
        <w:tc>
          <w:tcPr>
            <w:tcW w:w="2218" w:type="dxa"/>
          </w:tcPr>
          <w:p w14:paraId="13221478" w14:textId="31005FE4" w:rsidR="007F6CAF" w:rsidRPr="000B3968" w:rsidRDefault="007F6CAF" w:rsidP="007F6CAF">
            <w:pPr>
              <w:rPr>
                <w:sz w:val="20"/>
                <w:szCs w:val="20"/>
              </w:rPr>
            </w:pPr>
            <w:r w:rsidRPr="000B3968">
              <w:rPr>
                <w:sz w:val="20"/>
                <w:szCs w:val="20"/>
              </w:rPr>
              <w:t>Salmos 143-145</w:t>
            </w:r>
          </w:p>
        </w:tc>
        <w:tc>
          <w:tcPr>
            <w:tcW w:w="2219" w:type="dxa"/>
          </w:tcPr>
          <w:p w14:paraId="1D77F6E5" w14:textId="0D6DDD15" w:rsidR="007F6CAF" w:rsidRPr="000B3968" w:rsidRDefault="007F6CAF" w:rsidP="007F6CAF">
            <w:pPr>
              <w:rPr>
                <w:sz w:val="20"/>
                <w:szCs w:val="20"/>
              </w:rPr>
            </w:pPr>
            <w:r w:rsidRPr="000B3968">
              <w:rPr>
                <w:sz w:val="20"/>
                <w:szCs w:val="20"/>
              </w:rPr>
              <w:t>Colosenses 4</w:t>
            </w:r>
          </w:p>
        </w:tc>
      </w:tr>
      <w:tr w:rsidR="007F6CAF" w:rsidRPr="000B3968" w14:paraId="278A6CA0" w14:textId="77777777" w:rsidTr="00F816B2">
        <w:tc>
          <w:tcPr>
            <w:tcW w:w="426" w:type="dxa"/>
          </w:tcPr>
          <w:p w14:paraId="33EBC86E" w14:textId="4359E819"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775054A" w14:textId="407E5138" w:rsidR="007F6CAF" w:rsidRPr="000B3968" w:rsidRDefault="007F6CAF" w:rsidP="007F6CAF">
            <w:pPr>
              <w:rPr>
                <w:sz w:val="20"/>
                <w:szCs w:val="20"/>
              </w:rPr>
            </w:pPr>
            <w:r w:rsidRPr="000B3968">
              <w:rPr>
                <w:sz w:val="20"/>
                <w:szCs w:val="20"/>
              </w:rPr>
              <w:t>13 OCTUBRE</w:t>
            </w:r>
          </w:p>
        </w:tc>
        <w:tc>
          <w:tcPr>
            <w:tcW w:w="2218" w:type="dxa"/>
          </w:tcPr>
          <w:p w14:paraId="5F58E636" w14:textId="766B7143" w:rsidR="007F6CAF" w:rsidRPr="000B3968" w:rsidRDefault="007F6CAF" w:rsidP="007F6CAF">
            <w:pPr>
              <w:rPr>
                <w:sz w:val="20"/>
                <w:szCs w:val="20"/>
              </w:rPr>
            </w:pPr>
            <w:r w:rsidRPr="000B3968">
              <w:rPr>
                <w:sz w:val="20"/>
                <w:szCs w:val="20"/>
              </w:rPr>
              <w:t>Salmos 146-147</w:t>
            </w:r>
          </w:p>
        </w:tc>
        <w:tc>
          <w:tcPr>
            <w:tcW w:w="2219" w:type="dxa"/>
          </w:tcPr>
          <w:p w14:paraId="7084890B" w14:textId="4AC71F42" w:rsidR="007F6CAF" w:rsidRPr="000B3968" w:rsidRDefault="007F6CAF" w:rsidP="007F6CAF">
            <w:pPr>
              <w:rPr>
                <w:sz w:val="20"/>
                <w:szCs w:val="20"/>
              </w:rPr>
            </w:pPr>
            <w:r w:rsidRPr="000B3968">
              <w:rPr>
                <w:sz w:val="20"/>
                <w:szCs w:val="20"/>
              </w:rPr>
              <w:t>1 Tesalonicenses 1</w:t>
            </w:r>
          </w:p>
        </w:tc>
      </w:tr>
      <w:tr w:rsidR="007F6CAF" w:rsidRPr="000B3968" w14:paraId="5BBD4D2E" w14:textId="77777777" w:rsidTr="00F816B2">
        <w:tc>
          <w:tcPr>
            <w:tcW w:w="426" w:type="dxa"/>
          </w:tcPr>
          <w:p w14:paraId="0475F2E5" w14:textId="37ECFFD8"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BF3FA95" w14:textId="503C1941" w:rsidR="007F6CAF" w:rsidRPr="000B3968" w:rsidRDefault="007F6CAF" w:rsidP="007F6CAF">
            <w:pPr>
              <w:rPr>
                <w:sz w:val="20"/>
                <w:szCs w:val="20"/>
              </w:rPr>
            </w:pPr>
            <w:r w:rsidRPr="000B3968">
              <w:rPr>
                <w:sz w:val="20"/>
                <w:szCs w:val="20"/>
              </w:rPr>
              <w:t>14 OCTUBRE</w:t>
            </w:r>
          </w:p>
        </w:tc>
        <w:tc>
          <w:tcPr>
            <w:tcW w:w="2218" w:type="dxa"/>
          </w:tcPr>
          <w:p w14:paraId="19E0F33C" w14:textId="12E50377" w:rsidR="007F6CAF" w:rsidRPr="000B3968" w:rsidRDefault="007F6CAF" w:rsidP="007F6CAF">
            <w:pPr>
              <w:rPr>
                <w:sz w:val="20"/>
                <w:szCs w:val="20"/>
              </w:rPr>
            </w:pPr>
            <w:r w:rsidRPr="000B3968">
              <w:rPr>
                <w:sz w:val="20"/>
                <w:szCs w:val="20"/>
              </w:rPr>
              <w:t>Salmos 148-150</w:t>
            </w:r>
          </w:p>
        </w:tc>
        <w:tc>
          <w:tcPr>
            <w:tcW w:w="2219" w:type="dxa"/>
          </w:tcPr>
          <w:p w14:paraId="65DFF4C0" w14:textId="5406FC65" w:rsidR="007F6CAF" w:rsidRPr="000B3968" w:rsidRDefault="007F6CAF" w:rsidP="007F6CAF">
            <w:pPr>
              <w:rPr>
                <w:sz w:val="20"/>
                <w:szCs w:val="20"/>
              </w:rPr>
            </w:pPr>
            <w:r w:rsidRPr="000B3968">
              <w:rPr>
                <w:sz w:val="20"/>
                <w:szCs w:val="20"/>
              </w:rPr>
              <w:t>1 Tesalonicenses 2</w:t>
            </w:r>
          </w:p>
        </w:tc>
      </w:tr>
      <w:tr w:rsidR="007F6CAF" w:rsidRPr="000B3968" w14:paraId="43F9DFE6" w14:textId="77777777" w:rsidTr="00F816B2">
        <w:tc>
          <w:tcPr>
            <w:tcW w:w="426" w:type="dxa"/>
          </w:tcPr>
          <w:p w14:paraId="0846B8FA" w14:textId="4FAF921C"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C330B71" w14:textId="13DB7796" w:rsidR="007F6CAF" w:rsidRPr="000B3968" w:rsidRDefault="007F6CAF" w:rsidP="007F6CAF">
            <w:pPr>
              <w:rPr>
                <w:sz w:val="20"/>
                <w:szCs w:val="20"/>
              </w:rPr>
            </w:pPr>
            <w:r w:rsidRPr="000B3968">
              <w:rPr>
                <w:sz w:val="20"/>
                <w:szCs w:val="20"/>
              </w:rPr>
              <w:t>15 OCTUBRE</w:t>
            </w:r>
          </w:p>
        </w:tc>
        <w:tc>
          <w:tcPr>
            <w:tcW w:w="2218" w:type="dxa"/>
          </w:tcPr>
          <w:p w14:paraId="6D4A9F80" w14:textId="1435A1B9" w:rsidR="007F6CAF" w:rsidRPr="000B3968" w:rsidRDefault="007F6CAF" w:rsidP="007F6CAF">
            <w:pPr>
              <w:rPr>
                <w:sz w:val="20"/>
                <w:szCs w:val="20"/>
              </w:rPr>
            </w:pPr>
            <w:r w:rsidRPr="000B3968">
              <w:rPr>
                <w:sz w:val="20"/>
                <w:szCs w:val="20"/>
              </w:rPr>
              <w:t>Job 1-3</w:t>
            </w:r>
          </w:p>
        </w:tc>
        <w:tc>
          <w:tcPr>
            <w:tcW w:w="2219" w:type="dxa"/>
          </w:tcPr>
          <w:p w14:paraId="62D5ED34" w14:textId="2B0D8B3B" w:rsidR="007F6CAF" w:rsidRPr="000B3968" w:rsidRDefault="007F6CAF" w:rsidP="007F6CAF">
            <w:pPr>
              <w:rPr>
                <w:sz w:val="20"/>
                <w:szCs w:val="20"/>
              </w:rPr>
            </w:pPr>
            <w:r w:rsidRPr="000B3968">
              <w:rPr>
                <w:sz w:val="20"/>
                <w:szCs w:val="20"/>
              </w:rPr>
              <w:t>1 Tesalonicenses 3</w:t>
            </w:r>
          </w:p>
        </w:tc>
      </w:tr>
      <w:tr w:rsidR="007F6CAF" w:rsidRPr="000B3968" w14:paraId="19271C77" w14:textId="77777777" w:rsidTr="00F816B2">
        <w:tc>
          <w:tcPr>
            <w:tcW w:w="426" w:type="dxa"/>
          </w:tcPr>
          <w:p w14:paraId="640F45A2" w14:textId="1F4A2809"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8EF31D7" w14:textId="2F51439A" w:rsidR="007F6CAF" w:rsidRPr="000B3968" w:rsidRDefault="007F6CAF" w:rsidP="007F6CAF">
            <w:pPr>
              <w:rPr>
                <w:sz w:val="20"/>
                <w:szCs w:val="20"/>
              </w:rPr>
            </w:pPr>
            <w:r w:rsidRPr="000B3968">
              <w:rPr>
                <w:sz w:val="20"/>
                <w:szCs w:val="20"/>
              </w:rPr>
              <w:t>16 OCTUBRE</w:t>
            </w:r>
          </w:p>
        </w:tc>
        <w:tc>
          <w:tcPr>
            <w:tcW w:w="2218" w:type="dxa"/>
          </w:tcPr>
          <w:p w14:paraId="4B57E4B7" w14:textId="6889F73E" w:rsidR="007F6CAF" w:rsidRPr="000B3968" w:rsidRDefault="007F6CAF" w:rsidP="007F6CAF">
            <w:pPr>
              <w:rPr>
                <w:sz w:val="20"/>
                <w:szCs w:val="20"/>
              </w:rPr>
            </w:pPr>
            <w:r w:rsidRPr="000B3968">
              <w:rPr>
                <w:sz w:val="20"/>
                <w:szCs w:val="20"/>
              </w:rPr>
              <w:t>Job 4-7</w:t>
            </w:r>
          </w:p>
        </w:tc>
        <w:tc>
          <w:tcPr>
            <w:tcW w:w="2219" w:type="dxa"/>
          </w:tcPr>
          <w:p w14:paraId="05EE11A2" w14:textId="41A3166C" w:rsidR="007F6CAF" w:rsidRPr="000B3968" w:rsidRDefault="007F6CAF" w:rsidP="007F6CAF">
            <w:pPr>
              <w:rPr>
                <w:sz w:val="20"/>
                <w:szCs w:val="20"/>
              </w:rPr>
            </w:pPr>
            <w:r w:rsidRPr="000B3968">
              <w:rPr>
                <w:sz w:val="20"/>
                <w:szCs w:val="20"/>
              </w:rPr>
              <w:t>1 Tesalonicenses 4</w:t>
            </w:r>
          </w:p>
        </w:tc>
      </w:tr>
      <w:tr w:rsidR="007F6CAF" w:rsidRPr="000B3968" w14:paraId="74A92855" w14:textId="77777777" w:rsidTr="00F816B2">
        <w:tc>
          <w:tcPr>
            <w:tcW w:w="426" w:type="dxa"/>
          </w:tcPr>
          <w:p w14:paraId="0C7BC5F1" w14:textId="51DA2F7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36577AF" w14:textId="11FF9649" w:rsidR="007F6CAF" w:rsidRPr="000B3968" w:rsidRDefault="007F6CAF" w:rsidP="007F6CAF">
            <w:pPr>
              <w:rPr>
                <w:sz w:val="20"/>
                <w:szCs w:val="20"/>
              </w:rPr>
            </w:pPr>
            <w:r w:rsidRPr="000B3968">
              <w:rPr>
                <w:sz w:val="20"/>
                <w:szCs w:val="20"/>
              </w:rPr>
              <w:t>17 OCTUBRE</w:t>
            </w:r>
          </w:p>
        </w:tc>
        <w:tc>
          <w:tcPr>
            <w:tcW w:w="2218" w:type="dxa"/>
          </w:tcPr>
          <w:p w14:paraId="66AD32D6" w14:textId="75025666" w:rsidR="007F6CAF" w:rsidRPr="000B3968" w:rsidRDefault="007F6CAF" w:rsidP="007F6CAF">
            <w:pPr>
              <w:rPr>
                <w:sz w:val="20"/>
                <w:szCs w:val="20"/>
              </w:rPr>
            </w:pPr>
            <w:r w:rsidRPr="000B3968">
              <w:rPr>
                <w:sz w:val="20"/>
                <w:szCs w:val="20"/>
              </w:rPr>
              <w:t>Job 8-10</w:t>
            </w:r>
          </w:p>
        </w:tc>
        <w:tc>
          <w:tcPr>
            <w:tcW w:w="2219" w:type="dxa"/>
          </w:tcPr>
          <w:p w14:paraId="1D8439C6" w14:textId="28A00BB8" w:rsidR="007F6CAF" w:rsidRPr="000B3968" w:rsidRDefault="007F6CAF" w:rsidP="007F6CAF">
            <w:pPr>
              <w:rPr>
                <w:sz w:val="20"/>
                <w:szCs w:val="20"/>
              </w:rPr>
            </w:pPr>
            <w:r w:rsidRPr="000B3968">
              <w:rPr>
                <w:sz w:val="20"/>
                <w:szCs w:val="20"/>
              </w:rPr>
              <w:t>1 Tesalonicenses 5</w:t>
            </w:r>
          </w:p>
        </w:tc>
      </w:tr>
      <w:tr w:rsidR="007F6CAF" w:rsidRPr="000B3968" w14:paraId="09D1BE67" w14:textId="77777777" w:rsidTr="00F816B2">
        <w:tc>
          <w:tcPr>
            <w:tcW w:w="426" w:type="dxa"/>
          </w:tcPr>
          <w:p w14:paraId="187D490E" w14:textId="0212E0D2"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9686173" w14:textId="36E105DD" w:rsidR="007F6CAF" w:rsidRPr="000B3968" w:rsidRDefault="007F6CAF" w:rsidP="007F6CAF">
            <w:pPr>
              <w:rPr>
                <w:sz w:val="20"/>
                <w:szCs w:val="20"/>
              </w:rPr>
            </w:pPr>
            <w:r w:rsidRPr="000B3968">
              <w:rPr>
                <w:sz w:val="20"/>
                <w:szCs w:val="20"/>
              </w:rPr>
              <w:t>18 OCTUBRE</w:t>
            </w:r>
          </w:p>
        </w:tc>
        <w:tc>
          <w:tcPr>
            <w:tcW w:w="2218" w:type="dxa"/>
          </w:tcPr>
          <w:p w14:paraId="546F3791" w14:textId="6A869523" w:rsidR="007F6CAF" w:rsidRPr="000B3968" w:rsidRDefault="007F6CAF" w:rsidP="007F6CAF">
            <w:pPr>
              <w:rPr>
                <w:sz w:val="20"/>
                <w:szCs w:val="20"/>
              </w:rPr>
            </w:pPr>
            <w:r w:rsidRPr="000B3968">
              <w:rPr>
                <w:sz w:val="20"/>
                <w:szCs w:val="20"/>
              </w:rPr>
              <w:t>Job 11-13</w:t>
            </w:r>
          </w:p>
        </w:tc>
        <w:tc>
          <w:tcPr>
            <w:tcW w:w="2219" w:type="dxa"/>
          </w:tcPr>
          <w:p w14:paraId="49B397C2" w14:textId="1EEE6D8F" w:rsidR="007F6CAF" w:rsidRPr="000B3968" w:rsidRDefault="007F6CAF" w:rsidP="007F6CAF">
            <w:pPr>
              <w:rPr>
                <w:sz w:val="20"/>
                <w:szCs w:val="20"/>
              </w:rPr>
            </w:pPr>
            <w:r w:rsidRPr="000B3968">
              <w:rPr>
                <w:sz w:val="20"/>
                <w:szCs w:val="20"/>
              </w:rPr>
              <w:t>2 Tesalonicenses 1</w:t>
            </w:r>
          </w:p>
        </w:tc>
      </w:tr>
      <w:tr w:rsidR="007F6CAF" w:rsidRPr="000B3968" w14:paraId="6578BD12" w14:textId="77777777" w:rsidTr="00F816B2">
        <w:tc>
          <w:tcPr>
            <w:tcW w:w="426" w:type="dxa"/>
          </w:tcPr>
          <w:p w14:paraId="4E822F7D" w14:textId="1475D80A"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3649F7B" w14:textId="45B2CCDC" w:rsidR="007F6CAF" w:rsidRPr="000B3968" w:rsidRDefault="007F6CAF" w:rsidP="007F6CAF">
            <w:pPr>
              <w:rPr>
                <w:sz w:val="20"/>
                <w:szCs w:val="20"/>
              </w:rPr>
            </w:pPr>
            <w:r w:rsidRPr="000B3968">
              <w:rPr>
                <w:sz w:val="20"/>
                <w:szCs w:val="20"/>
              </w:rPr>
              <w:t>19 OCTUBRE</w:t>
            </w:r>
          </w:p>
        </w:tc>
        <w:tc>
          <w:tcPr>
            <w:tcW w:w="2218" w:type="dxa"/>
          </w:tcPr>
          <w:p w14:paraId="7647200D" w14:textId="4D6931CE" w:rsidR="007F6CAF" w:rsidRPr="000B3968" w:rsidRDefault="007F6CAF" w:rsidP="007F6CAF">
            <w:pPr>
              <w:rPr>
                <w:sz w:val="20"/>
                <w:szCs w:val="20"/>
              </w:rPr>
            </w:pPr>
            <w:r w:rsidRPr="000B3968">
              <w:rPr>
                <w:sz w:val="20"/>
                <w:szCs w:val="20"/>
              </w:rPr>
              <w:t>Job 14-16</w:t>
            </w:r>
          </w:p>
        </w:tc>
        <w:tc>
          <w:tcPr>
            <w:tcW w:w="2219" w:type="dxa"/>
          </w:tcPr>
          <w:p w14:paraId="21A581FE" w14:textId="3BEDC703" w:rsidR="007F6CAF" w:rsidRPr="000B3968" w:rsidRDefault="007F6CAF" w:rsidP="007F6CAF">
            <w:pPr>
              <w:rPr>
                <w:sz w:val="20"/>
                <w:szCs w:val="20"/>
              </w:rPr>
            </w:pPr>
            <w:r w:rsidRPr="000B3968">
              <w:rPr>
                <w:sz w:val="20"/>
                <w:szCs w:val="20"/>
              </w:rPr>
              <w:t>2 Tesalonicenses 2</w:t>
            </w:r>
          </w:p>
        </w:tc>
      </w:tr>
      <w:tr w:rsidR="007F6CAF" w:rsidRPr="000B3968" w14:paraId="4D949177" w14:textId="77777777" w:rsidTr="00F816B2">
        <w:tc>
          <w:tcPr>
            <w:tcW w:w="426" w:type="dxa"/>
          </w:tcPr>
          <w:p w14:paraId="63FA4689" w14:textId="413E5009"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370DE4C" w14:textId="76B9CFFA" w:rsidR="007F6CAF" w:rsidRPr="000B3968" w:rsidRDefault="007F6CAF" w:rsidP="007F6CAF">
            <w:pPr>
              <w:rPr>
                <w:sz w:val="20"/>
                <w:szCs w:val="20"/>
              </w:rPr>
            </w:pPr>
            <w:r w:rsidRPr="000B3968">
              <w:rPr>
                <w:sz w:val="20"/>
                <w:szCs w:val="20"/>
              </w:rPr>
              <w:t>20 OCTUBRE</w:t>
            </w:r>
          </w:p>
        </w:tc>
        <w:tc>
          <w:tcPr>
            <w:tcW w:w="2218" w:type="dxa"/>
          </w:tcPr>
          <w:p w14:paraId="6C0CCBFE" w14:textId="792837FB" w:rsidR="007F6CAF" w:rsidRPr="000B3968" w:rsidRDefault="007F6CAF" w:rsidP="007F6CAF">
            <w:pPr>
              <w:rPr>
                <w:sz w:val="20"/>
                <w:szCs w:val="20"/>
              </w:rPr>
            </w:pPr>
            <w:r w:rsidRPr="000B3968">
              <w:rPr>
                <w:sz w:val="20"/>
                <w:szCs w:val="20"/>
              </w:rPr>
              <w:t>Job 17-19</w:t>
            </w:r>
          </w:p>
        </w:tc>
        <w:tc>
          <w:tcPr>
            <w:tcW w:w="2219" w:type="dxa"/>
          </w:tcPr>
          <w:p w14:paraId="41FACCEE" w14:textId="2BF8A38B" w:rsidR="007F6CAF" w:rsidRPr="000B3968" w:rsidRDefault="007F6CAF" w:rsidP="007F6CAF">
            <w:pPr>
              <w:rPr>
                <w:sz w:val="20"/>
                <w:szCs w:val="20"/>
              </w:rPr>
            </w:pPr>
            <w:r w:rsidRPr="000B3968">
              <w:rPr>
                <w:sz w:val="20"/>
                <w:szCs w:val="20"/>
              </w:rPr>
              <w:t>2 Tesalonicenses 3</w:t>
            </w:r>
          </w:p>
        </w:tc>
      </w:tr>
      <w:tr w:rsidR="007F6CAF" w:rsidRPr="000B3968" w14:paraId="57EB28D0" w14:textId="77777777" w:rsidTr="00F816B2">
        <w:tc>
          <w:tcPr>
            <w:tcW w:w="426" w:type="dxa"/>
          </w:tcPr>
          <w:p w14:paraId="579D5540" w14:textId="1155E7C4"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9DC5BFB" w14:textId="19D96538" w:rsidR="007F6CAF" w:rsidRPr="000B3968" w:rsidRDefault="007F6CAF" w:rsidP="007F6CAF">
            <w:pPr>
              <w:rPr>
                <w:sz w:val="20"/>
                <w:szCs w:val="20"/>
              </w:rPr>
            </w:pPr>
            <w:r w:rsidRPr="000B3968">
              <w:rPr>
                <w:sz w:val="20"/>
                <w:szCs w:val="20"/>
              </w:rPr>
              <w:t>21 OCTUBRE</w:t>
            </w:r>
          </w:p>
        </w:tc>
        <w:tc>
          <w:tcPr>
            <w:tcW w:w="2218" w:type="dxa"/>
          </w:tcPr>
          <w:p w14:paraId="25C17CF5" w14:textId="56BF04F5" w:rsidR="007F6CAF" w:rsidRPr="000B3968" w:rsidRDefault="007F6CAF" w:rsidP="007F6CAF">
            <w:pPr>
              <w:rPr>
                <w:sz w:val="20"/>
                <w:szCs w:val="20"/>
              </w:rPr>
            </w:pPr>
            <w:r w:rsidRPr="000B3968">
              <w:rPr>
                <w:sz w:val="20"/>
                <w:szCs w:val="20"/>
              </w:rPr>
              <w:t>Job 20-21</w:t>
            </w:r>
          </w:p>
        </w:tc>
        <w:tc>
          <w:tcPr>
            <w:tcW w:w="2219" w:type="dxa"/>
          </w:tcPr>
          <w:p w14:paraId="0AE39581" w14:textId="7CA6E315" w:rsidR="007F6CAF" w:rsidRPr="000B3968" w:rsidRDefault="007F6CAF" w:rsidP="007F6CAF">
            <w:pPr>
              <w:rPr>
                <w:sz w:val="20"/>
                <w:szCs w:val="20"/>
              </w:rPr>
            </w:pPr>
            <w:r w:rsidRPr="000B3968">
              <w:rPr>
                <w:sz w:val="20"/>
                <w:szCs w:val="20"/>
              </w:rPr>
              <w:t>1 Timoteo 1</w:t>
            </w:r>
          </w:p>
        </w:tc>
      </w:tr>
      <w:tr w:rsidR="007F6CAF" w:rsidRPr="000B3968" w14:paraId="065034FE" w14:textId="77777777" w:rsidTr="00F816B2">
        <w:tc>
          <w:tcPr>
            <w:tcW w:w="426" w:type="dxa"/>
          </w:tcPr>
          <w:p w14:paraId="7389A12E" w14:textId="1B2FF088"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1F957F4" w14:textId="2BC21D7E" w:rsidR="007F6CAF" w:rsidRPr="000B3968" w:rsidRDefault="007F6CAF" w:rsidP="007F6CAF">
            <w:pPr>
              <w:rPr>
                <w:sz w:val="20"/>
                <w:szCs w:val="20"/>
              </w:rPr>
            </w:pPr>
            <w:r w:rsidRPr="000B3968">
              <w:rPr>
                <w:sz w:val="20"/>
                <w:szCs w:val="20"/>
              </w:rPr>
              <w:t>22 OCTUBRE</w:t>
            </w:r>
          </w:p>
        </w:tc>
        <w:tc>
          <w:tcPr>
            <w:tcW w:w="2218" w:type="dxa"/>
          </w:tcPr>
          <w:p w14:paraId="55AFD107" w14:textId="761ABD06" w:rsidR="007F6CAF" w:rsidRPr="000B3968" w:rsidRDefault="007F6CAF" w:rsidP="007F6CAF">
            <w:pPr>
              <w:rPr>
                <w:sz w:val="20"/>
                <w:szCs w:val="20"/>
              </w:rPr>
            </w:pPr>
            <w:r w:rsidRPr="000B3968">
              <w:rPr>
                <w:sz w:val="20"/>
                <w:szCs w:val="20"/>
              </w:rPr>
              <w:t>Job 22-24</w:t>
            </w:r>
          </w:p>
        </w:tc>
        <w:tc>
          <w:tcPr>
            <w:tcW w:w="2219" w:type="dxa"/>
          </w:tcPr>
          <w:p w14:paraId="54F2EBE3" w14:textId="2962A9CC" w:rsidR="007F6CAF" w:rsidRPr="000B3968" w:rsidRDefault="007F6CAF" w:rsidP="007F6CAF">
            <w:pPr>
              <w:rPr>
                <w:sz w:val="20"/>
                <w:szCs w:val="20"/>
              </w:rPr>
            </w:pPr>
            <w:r w:rsidRPr="000B3968">
              <w:rPr>
                <w:sz w:val="20"/>
                <w:szCs w:val="20"/>
              </w:rPr>
              <w:t>1 Timoteo 2</w:t>
            </w:r>
          </w:p>
        </w:tc>
      </w:tr>
      <w:tr w:rsidR="007F6CAF" w:rsidRPr="000B3968" w14:paraId="3759DB79" w14:textId="77777777" w:rsidTr="00F816B2">
        <w:tc>
          <w:tcPr>
            <w:tcW w:w="426" w:type="dxa"/>
          </w:tcPr>
          <w:p w14:paraId="4E0D995D" w14:textId="479E3BDE"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AC15B40" w14:textId="675BCC58" w:rsidR="007F6CAF" w:rsidRPr="000B3968" w:rsidRDefault="007F6CAF" w:rsidP="007F6CAF">
            <w:pPr>
              <w:rPr>
                <w:sz w:val="20"/>
                <w:szCs w:val="20"/>
              </w:rPr>
            </w:pPr>
            <w:r w:rsidRPr="000B3968">
              <w:rPr>
                <w:sz w:val="20"/>
                <w:szCs w:val="20"/>
              </w:rPr>
              <w:t>23 OCTUBRE</w:t>
            </w:r>
          </w:p>
        </w:tc>
        <w:tc>
          <w:tcPr>
            <w:tcW w:w="2218" w:type="dxa"/>
          </w:tcPr>
          <w:p w14:paraId="66D6979D" w14:textId="7B4C2EEA" w:rsidR="007F6CAF" w:rsidRPr="000B3968" w:rsidRDefault="007F6CAF" w:rsidP="007F6CAF">
            <w:pPr>
              <w:rPr>
                <w:sz w:val="20"/>
                <w:szCs w:val="20"/>
              </w:rPr>
            </w:pPr>
            <w:r w:rsidRPr="000B3968">
              <w:rPr>
                <w:sz w:val="20"/>
                <w:szCs w:val="20"/>
              </w:rPr>
              <w:t>Job 25-27</w:t>
            </w:r>
          </w:p>
        </w:tc>
        <w:tc>
          <w:tcPr>
            <w:tcW w:w="2219" w:type="dxa"/>
          </w:tcPr>
          <w:p w14:paraId="51835B7E" w14:textId="4918B2AD" w:rsidR="007F6CAF" w:rsidRPr="000B3968" w:rsidRDefault="007F6CAF" w:rsidP="007F6CAF">
            <w:pPr>
              <w:rPr>
                <w:sz w:val="20"/>
                <w:szCs w:val="20"/>
              </w:rPr>
            </w:pPr>
            <w:r w:rsidRPr="000B3968">
              <w:rPr>
                <w:sz w:val="20"/>
                <w:szCs w:val="20"/>
              </w:rPr>
              <w:t>1 Timoteo 3</w:t>
            </w:r>
          </w:p>
        </w:tc>
      </w:tr>
      <w:tr w:rsidR="007F6CAF" w:rsidRPr="000B3968" w14:paraId="41DEA24D" w14:textId="77777777" w:rsidTr="00F816B2">
        <w:tc>
          <w:tcPr>
            <w:tcW w:w="426" w:type="dxa"/>
          </w:tcPr>
          <w:p w14:paraId="0D457D9D" w14:textId="58A89B23"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DF09C8B" w14:textId="5EE1440E" w:rsidR="007F6CAF" w:rsidRPr="000B3968" w:rsidRDefault="007F6CAF" w:rsidP="007F6CAF">
            <w:pPr>
              <w:rPr>
                <w:sz w:val="20"/>
                <w:szCs w:val="20"/>
              </w:rPr>
            </w:pPr>
            <w:r w:rsidRPr="000B3968">
              <w:rPr>
                <w:sz w:val="20"/>
                <w:szCs w:val="20"/>
              </w:rPr>
              <w:t>24 OCTUBRE</w:t>
            </w:r>
          </w:p>
        </w:tc>
        <w:tc>
          <w:tcPr>
            <w:tcW w:w="2218" w:type="dxa"/>
          </w:tcPr>
          <w:p w14:paraId="52B2564A" w14:textId="7AE30ADD" w:rsidR="007F6CAF" w:rsidRPr="000B3968" w:rsidRDefault="007F6CAF" w:rsidP="007F6CAF">
            <w:pPr>
              <w:rPr>
                <w:sz w:val="20"/>
                <w:szCs w:val="20"/>
              </w:rPr>
            </w:pPr>
            <w:r w:rsidRPr="000B3968">
              <w:rPr>
                <w:sz w:val="20"/>
                <w:szCs w:val="20"/>
              </w:rPr>
              <w:t>Job 28-29</w:t>
            </w:r>
          </w:p>
        </w:tc>
        <w:tc>
          <w:tcPr>
            <w:tcW w:w="2219" w:type="dxa"/>
          </w:tcPr>
          <w:p w14:paraId="1EA52DE6" w14:textId="538B8032" w:rsidR="007F6CAF" w:rsidRPr="000B3968" w:rsidRDefault="007F6CAF" w:rsidP="007F6CAF">
            <w:pPr>
              <w:rPr>
                <w:sz w:val="20"/>
                <w:szCs w:val="20"/>
              </w:rPr>
            </w:pPr>
            <w:r w:rsidRPr="000B3968">
              <w:rPr>
                <w:sz w:val="20"/>
                <w:szCs w:val="20"/>
              </w:rPr>
              <w:t>1 Timoteo 4</w:t>
            </w:r>
          </w:p>
        </w:tc>
      </w:tr>
      <w:tr w:rsidR="007F6CAF" w:rsidRPr="000B3968" w14:paraId="4823A69D" w14:textId="77777777" w:rsidTr="00F816B2">
        <w:tc>
          <w:tcPr>
            <w:tcW w:w="426" w:type="dxa"/>
          </w:tcPr>
          <w:p w14:paraId="15054455" w14:textId="5581AC57"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61B3AFD" w14:textId="7F175DAB" w:rsidR="007F6CAF" w:rsidRPr="000B3968" w:rsidRDefault="007F6CAF" w:rsidP="007F6CAF">
            <w:pPr>
              <w:rPr>
                <w:sz w:val="20"/>
                <w:szCs w:val="20"/>
              </w:rPr>
            </w:pPr>
            <w:r w:rsidRPr="000B3968">
              <w:rPr>
                <w:sz w:val="20"/>
                <w:szCs w:val="20"/>
                <w:lang w:val="en-AU"/>
              </w:rPr>
              <w:t>25 OCTUBRE</w:t>
            </w:r>
          </w:p>
        </w:tc>
        <w:tc>
          <w:tcPr>
            <w:tcW w:w="2218" w:type="dxa"/>
          </w:tcPr>
          <w:p w14:paraId="5DB2A1AC" w14:textId="632D3643" w:rsidR="007F6CAF" w:rsidRPr="000B3968" w:rsidRDefault="007F6CAF" w:rsidP="007F6CAF">
            <w:pPr>
              <w:rPr>
                <w:sz w:val="20"/>
                <w:szCs w:val="20"/>
              </w:rPr>
            </w:pPr>
            <w:r w:rsidRPr="000B3968">
              <w:rPr>
                <w:sz w:val="20"/>
                <w:szCs w:val="20"/>
              </w:rPr>
              <w:t>Job 30-31</w:t>
            </w:r>
          </w:p>
        </w:tc>
        <w:tc>
          <w:tcPr>
            <w:tcW w:w="2219" w:type="dxa"/>
          </w:tcPr>
          <w:p w14:paraId="28F1324E" w14:textId="29C1E6D7" w:rsidR="007F6CAF" w:rsidRPr="000B3968" w:rsidRDefault="007F6CAF" w:rsidP="007F6CAF">
            <w:pPr>
              <w:rPr>
                <w:sz w:val="20"/>
                <w:szCs w:val="20"/>
              </w:rPr>
            </w:pPr>
            <w:r w:rsidRPr="000B3968">
              <w:rPr>
                <w:sz w:val="20"/>
                <w:szCs w:val="20"/>
              </w:rPr>
              <w:t>1 Timoteo 5</w:t>
            </w:r>
          </w:p>
        </w:tc>
      </w:tr>
      <w:tr w:rsidR="007F6CAF" w:rsidRPr="000B3968" w14:paraId="120380C1" w14:textId="77777777" w:rsidTr="00F816B2">
        <w:tc>
          <w:tcPr>
            <w:tcW w:w="426" w:type="dxa"/>
          </w:tcPr>
          <w:p w14:paraId="1ABBAB6E" w14:textId="336EDFBF"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CAC5EFF" w14:textId="3C290D22" w:rsidR="007F6CAF" w:rsidRPr="000B3968" w:rsidRDefault="007F6CAF" w:rsidP="007F6CAF">
            <w:pPr>
              <w:rPr>
                <w:sz w:val="20"/>
                <w:szCs w:val="20"/>
              </w:rPr>
            </w:pPr>
            <w:r w:rsidRPr="000B3968">
              <w:rPr>
                <w:sz w:val="20"/>
                <w:szCs w:val="20"/>
              </w:rPr>
              <w:t>26 OCTUBRE</w:t>
            </w:r>
          </w:p>
        </w:tc>
        <w:tc>
          <w:tcPr>
            <w:tcW w:w="2218" w:type="dxa"/>
          </w:tcPr>
          <w:p w14:paraId="6BC533C7" w14:textId="65264784" w:rsidR="007F6CAF" w:rsidRPr="000B3968" w:rsidRDefault="007F6CAF" w:rsidP="007F6CAF">
            <w:pPr>
              <w:rPr>
                <w:sz w:val="20"/>
                <w:szCs w:val="20"/>
              </w:rPr>
            </w:pPr>
            <w:r w:rsidRPr="000B3968">
              <w:rPr>
                <w:sz w:val="20"/>
                <w:szCs w:val="20"/>
              </w:rPr>
              <w:t>Job 32-33</w:t>
            </w:r>
          </w:p>
        </w:tc>
        <w:tc>
          <w:tcPr>
            <w:tcW w:w="2219" w:type="dxa"/>
          </w:tcPr>
          <w:p w14:paraId="07603CA7" w14:textId="0EC1966F" w:rsidR="007F6CAF" w:rsidRPr="000B3968" w:rsidRDefault="007F6CAF" w:rsidP="007F6CAF">
            <w:pPr>
              <w:rPr>
                <w:sz w:val="20"/>
                <w:szCs w:val="20"/>
              </w:rPr>
            </w:pPr>
            <w:r w:rsidRPr="000B3968">
              <w:rPr>
                <w:sz w:val="20"/>
                <w:szCs w:val="20"/>
              </w:rPr>
              <w:t>1 Timoteo 6</w:t>
            </w:r>
          </w:p>
        </w:tc>
      </w:tr>
      <w:tr w:rsidR="007F6CAF" w:rsidRPr="000B3968" w14:paraId="56857FFE" w14:textId="77777777" w:rsidTr="00F816B2">
        <w:tc>
          <w:tcPr>
            <w:tcW w:w="426" w:type="dxa"/>
          </w:tcPr>
          <w:p w14:paraId="2B6F146D" w14:textId="4C3E873C"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F6F68CC" w14:textId="6FB8B946" w:rsidR="007F6CAF" w:rsidRPr="000B3968" w:rsidRDefault="007F6CAF" w:rsidP="007F6CAF">
            <w:pPr>
              <w:rPr>
                <w:sz w:val="20"/>
                <w:szCs w:val="20"/>
              </w:rPr>
            </w:pPr>
            <w:r w:rsidRPr="000B3968">
              <w:rPr>
                <w:sz w:val="20"/>
                <w:szCs w:val="20"/>
              </w:rPr>
              <w:t>27 OCTUBRE</w:t>
            </w:r>
          </w:p>
        </w:tc>
        <w:tc>
          <w:tcPr>
            <w:tcW w:w="2218" w:type="dxa"/>
          </w:tcPr>
          <w:p w14:paraId="501433B9" w14:textId="74A3B692" w:rsidR="007F6CAF" w:rsidRPr="000B3968" w:rsidRDefault="007F6CAF" w:rsidP="007F6CAF">
            <w:pPr>
              <w:rPr>
                <w:sz w:val="20"/>
                <w:szCs w:val="20"/>
              </w:rPr>
            </w:pPr>
            <w:r w:rsidRPr="000B3968">
              <w:rPr>
                <w:sz w:val="20"/>
                <w:szCs w:val="20"/>
              </w:rPr>
              <w:t>Job 34-35</w:t>
            </w:r>
          </w:p>
        </w:tc>
        <w:tc>
          <w:tcPr>
            <w:tcW w:w="2219" w:type="dxa"/>
          </w:tcPr>
          <w:p w14:paraId="32112357" w14:textId="33B4C903" w:rsidR="007F6CAF" w:rsidRPr="000B3968" w:rsidRDefault="007F6CAF" w:rsidP="007F6CAF">
            <w:pPr>
              <w:rPr>
                <w:sz w:val="20"/>
                <w:szCs w:val="20"/>
              </w:rPr>
            </w:pPr>
            <w:r w:rsidRPr="000B3968">
              <w:rPr>
                <w:sz w:val="20"/>
                <w:szCs w:val="20"/>
              </w:rPr>
              <w:t>2 Timoteo 1</w:t>
            </w:r>
          </w:p>
        </w:tc>
      </w:tr>
      <w:tr w:rsidR="007F6CAF" w:rsidRPr="000B3968" w14:paraId="2AF166B9" w14:textId="77777777" w:rsidTr="00F816B2">
        <w:tc>
          <w:tcPr>
            <w:tcW w:w="426" w:type="dxa"/>
          </w:tcPr>
          <w:p w14:paraId="5A8C26BD" w14:textId="0D13B9C0"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DB6F6FA" w14:textId="7B72E125" w:rsidR="007F6CAF" w:rsidRPr="000B3968" w:rsidRDefault="007F6CAF" w:rsidP="007F6CAF">
            <w:pPr>
              <w:rPr>
                <w:sz w:val="20"/>
                <w:szCs w:val="20"/>
              </w:rPr>
            </w:pPr>
            <w:r w:rsidRPr="000B3968">
              <w:rPr>
                <w:sz w:val="20"/>
                <w:szCs w:val="20"/>
              </w:rPr>
              <w:t>28 OCTUBRE</w:t>
            </w:r>
          </w:p>
        </w:tc>
        <w:tc>
          <w:tcPr>
            <w:tcW w:w="2218" w:type="dxa"/>
          </w:tcPr>
          <w:p w14:paraId="7F2DB83F" w14:textId="5DE7D819" w:rsidR="007F6CAF" w:rsidRPr="000B3968" w:rsidRDefault="007F6CAF" w:rsidP="007F6CAF">
            <w:pPr>
              <w:rPr>
                <w:sz w:val="20"/>
                <w:szCs w:val="20"/>
              </w:rPr>
            </w:pPr>
            <w:r w:rsidRPr="000B3968">
              <w:rPr>
                <w:sz w:val="20"/>
                <w:szCs w:val="20"/>
              </w:rPr>
              <w:t>Job 36-37</w:t>
            </w:r>
          </w:p>
        </w:tc>
        <w:tc>
          <w:tcPr>
            <w:tcW w:w="2219" w:type="dxa"/>
          </w:tcPr>
          <w:p w14:paraId="18024A84" w14:textId="399043C5" w:rsidR="007F6CAF" w:rsidRPr="000B3968" w:rsidRDefault="007F6CAF" w:rsidP="007F6CAF">
            <w:pPr>
              <w:rPr>
                <w:sz w:val="20"/>
                <w:szCs w:val="20"/>
              </w:rPr>
            </w:pPr>
            <w:r w:rsidRPr="000B3968">
              <w:rPr>
                <w:sz w:val="20"/>
                <w:szCs w:val="20"/>
              </w:rPr>
              <w:t>2 Timoteo 2</w:t>
            </w:r>
          </w:p>
        </w:tc>
      </w:tr>
      <w:tr w:rsidR="007F6CAF" w:rsidRPr="000B3968" w14:paraId="5FB8A43D" w14:textId="77777777" w:rsidTr="00F816B2">
        <w:tc>
          <w:tcPr>
            <w:tcW w:w="426" w:type="dxa"/>
          </w:tcPr>
          <w:p w14:paraId="09FE869A" w14:textId="4F59BF6F"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47E68B0" w14:textId="655AA38C" w:rsidR="007F6CAF" w:rsidRPr="000B3968" w:rsidRDefault="007F6CAF" w:rsidP="007F6CAF">
            <w:pPr>
              <w:rPr>
                <w:sz w:val="20"/>
                <w:szCs w:val="20"/>
              </w:rPr>
            </w:pPr>
            <w:r w:rsidRPr="000B3968">
              <w:rPr>
                <w:sz w:val="20"/>
                <w:szCs w:val="20"/>
              </w:rPr>
              <w:t>29 OCTUBRE</w:t>
            </w:r>
          </w:p>
        </w:tc>
        <w:tc>
          <w:tcPr>
            <w:tcW w:w="2218" w:type="dxa"/>
          </w:tcPr>
          <w:p w14:paraId="0082D7E5" w14:textId="78D9EAC4" w:rsidR="007F6CAF" w:rsidRPr="000B3968" w:rsidRDefault="007F6CAF" w:rsidP="007F6CAF">
            <w:pPr>
              <w:rPr>
                <w:sz w:val="20"/>
                <w:szCs w:val="20"/>
              </w:rPr>
            </w:pPr>
            <w:r w:rsidRPr="000B3968">
              <w:rPr>
                <w:sz w:val="20"/>
                <w:szCs w:val="20"/>
              </w:rPr>
              <w:t>Job 38-40</w:t>
            </w:r>
          </w:p>
        </w:tc>
        <w:tc>
          <w:tcPr>
            <w:tcW w:w="2219" w:type="dxa"/>
          </w:tcPr>
          <w:p w14:paraId="36A12942" w14:textId="6E84A193" w:rsidR="007F6CAF" w:rsidRPr="000B3968" w:rsidRDefault="007F6CAF" w:rsidP="007F6CAF">
            <w:pPr>
              <w:rPr>
                <w:sz w:val="20"/>
                <w:szCs w:val="20"/>
              </w:rPr>
            </w:pPr>
            <w:r w:rsidRPr="000B3968">
              <w:rPr>
                <w:sz w:val="20"/>
                <w:szCs w:val="20"/>
              </w:rPr>
              <w:t>2 Timoteo 3</w:t>
            </w:r>
          </w:p>
        </w:tc>
      </w:tr>
      <w:tr w:rsidR="007F6CAF" w:rsidRPr="000B3968" w14:paraId="23A1DB2C" w14:textId="77777777" w:rsidTr="00F816B2">
        <w:tc>
          <w:tcPr>
            <w:tcW w:w="426" w:type="dxa"/>
          </w:tcPr>
          <w:p w14:paraId="4981A69B" w14:textId="4D8E8801"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DE1581C" w14:textId="749CDEDF" w:rsidR="007F6CAF" w:rsidRPr="000B3968" w:rsidRDefault="007F6CAF" w:rsidP="007F6CAF">
            <w:pPr>
              <w:rPr>
                <w:sz w:val="20"/>
                <w:szCs w:val="20"/>
              </w:rPr>
            </w:pPr>
            <w:r w:rsidRPr="000B3968">
              <w:rPr>
                <w:sz w:val="20"/>
                <w:szCs w:val="20"/>
              </w:rPr>
              <w:t>30 OCTUBRE</w:t>
            </w:r>
          </w:p>
        </w:tc>
        <w:tc>
          <w:tcPr>
            <w:tcW w:w="2218" w:type="dxa"/>
          </w:tcPr>
          <w:p w14:paraId="18FDEECF" w14:textId="1FFF72BD" w:rsidR="007F6CAF" w:rsidRPr="000B3968" w:rsidRDefault="007F6CAF" w:rsidP="007F6CAF">
            <w:pPr>
              <w:rPr>
                <w:sz w:val="20"/>
                <w:szCs w:val="20"/>
              </w:rPr>
            </w:pPr>
            <w:r w:rsidRPr="000B3968">
              <w:rPr>
                <w:sz w:val="20"/>
                <w:szCs w:val="20"/>
              </w:rPr>
              <w:t>Job 41-42</w:t>
            </w:r>
          </w:p>
        </w:tc>
        <w:tc>
          <w:tcPr>
            <w:tcW w:w="2219" w:type="dxa"/>
          </w:tcPr>
          <w:p w14:paraId="60BF3D5C" w14:textId="71376967" w:rsidR="007F6CAF" w:rsidRPr="000B3968" w:rsidRDefault="007F6CAF" w:rsidP="007F6CAF">
            <w:pPr>
              <w:rPr>
                <w:sz w:val="20"/>
                <w:szCs w:val="20"/>
              </w:rPr>
            </w:pPr>
            <w:r w:rsidRPr="000B3968">
              <w:rPr>
                <w:sz w:val="20"/>
                <w:szCs w:val="20"/>
              </w:rPr>
              <w:t>2 Timoteo 4</w:t>
            </w:r>
          </w:p>
        </w:tc>
      </w:tr>
      <w:tr w:rsidR="007F6CAF" w:rsidRPr="000B3968" w14:paraId="4C2F4590" w14:textId="77777777" w:rsidTr="00F816B2">
        <w:tc>
          <w:tcPr>
            <w:tcW w:w="426" w:type="dxa"/>
          </w:tcPr>
          <w:p w14:paraId="1361FE47" w14:textId="5293DB78"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164B4B9" w14:textId="6E5E34DA" w:rsidR="007F6CAF" w:rsidRPr="000B3968" w:rsidRDefault="007F6CAF" w:rsidP="007F6CAF">
            <w:pPr>
              <w:rPr>
                <w:sz w:val="20"/>
                <w:szCs w:val="20"/>
              </w:rPr>
            </w:pPr>
            <w:r w:rsidRPr="000B3968">
              <w:rPr>
                <w:sz w:val="20"/>
                <w:szCs w:val="20"/>
              </w:rPr>
              <w:t>31 OCTUBRE</w:t>
            </w:r>
          </w:p>
        </w:tc>
        <w:tc>
          <w:tcPr>
            <w:tcW w:w="2218" w:type="dxa"/>
          </w:tcPr>
          <w:p w14:paraId="7F75E941" w14:textId="56274E69" w:rsidR="007F6CAF" w:rsidRPr="000B3968" w:rsidRDefault="007F6CAF" w:rsidP="007F6CAF">
            <w:pPr>
              <w:rPr>
                <w:sz w:val="20"/>
                <w:szCs w:val="20"/>
              </w:rPr>
            </w:pPr>
            <w:r w:rsidRPr="000B3968">
              <w:rPr>
                <w:sz w:val="20"/>
                <w:szCs w:val="20"/>
              </w:rPr>
              <w:t>Proverbios 1-2</w:t>
            </w:r>
          </w:p>
        </w:tc>
        <w:tc>
          <w:tcPr>
            <w:tcW w:w="2219" w:type="dxa"/>
          </w:tcPr>
          <w:p w14:paraId="698270D3" w14:textId="75D38EEC" w:rsidR="007F6CAF" w:rsidRPr="000B3968" w:rsidRDefault="007F6CAF" w:rsidP="007F6CAF">
            <w:pPr>
              <w:rPr>
                <w:sz w:val="20"/>
                <w:szCs w:val="20"/>
              </w:rPr>
            </w:pPr>
            <w:r w:rsidRPr="000B3968">
              <w:rPr>
                <w:sz w:val="20"/>
                <w:szCs w:val="20"/>
              </w:rPr>
              <w:t>Tito 1</w:t>
            </w:r>
          </w:p>
        </w:tc>
      </w:tr>
      <w:tr w:rsidR="007F6CAF" w:rsidRPr="000B3968" w14:paraId="4562616D" w14:textId="77777777" w:rsidTr="00F816B2">
        <w:tc>
          <w:tcPr>
            <w:tcW w:w="426" w:type="dxa"/>
          </w:tcPr>
          <w:p w14:paraId="4C8C8944" w14:textId="544A7B80" w:rsidR="007F6CAF" w:rsidRPr="000B3968" w:rsidRDefault="007F6CAF" w:rsidP="007F6CAF">
            <w:pPr>
              <w:rPr>
                <w:sz w:val="20"/>
                <w:szCs w:val="20"/>
              </w:rPr>
            </w:pPr>
            <w:r w:rsidRPr="000B3968">
              <w:rPr>
                <w:rFonts w:ascii="Segoe UI Symbol" w:hAnsi="Segoe UI Symbol" w:cs="Segoe UI Symbol"/>
                <w:sz w:val="20"/>
                <w:szCs w:val="20"/>
              </w:rPr>
              <w:lastRenderedPageBreak/>
              <w:t>🔿</w:t>
            </w:r>
          </w:p>
        </w:tc>
        <w:tc>
          <w:tcPr>
            <w:tcW w:w="1997" w:type="dxa"/>
          </w:tcPr>
          <w:p w14:paraId="467ADB61" w14:textId="26983D64" w:rsidR="007F6CAF" w:rsidRPr="000B3968" w:rsidRDefault="007F6CAF" w:rsidP="007F6CAF">
            <w:pPr>
              <w:rPr>
                <w:sz w:val="20"/>
                <w:szCs w:val="20"/>
              </w:rPr>
            </w:pPr>
            <w:r w:rsidRPr="000B3968">
              <w:rPr>
                <w:sz w:val="20"/>
                <w:szCs w:val="20"/>
              </w:rPr>
              <w:t>1 NOVIEMBRE</w:t>
            </w:r>
          </w:p>
        </w:tc>
        <w:tc>
          <w:tcPr>
            <w:tcW w:w="2218" w:type="dxa"/>
          </w:tcPr>
          <w:p w14:paraId="723F04BB" w14:textId="0E785079" w:rsidR="007F6CAF" w:rsidRPr="000B3968" w:rsidRDefault="007F6CAF" w:rsidP="007F6CAF">
            <w:pPr>
              <w:rPr>
                <w:sz w:val="20"/>
                <w:szCs w:val="20"/>
              </w:rPr>
            </w:pPr>
            <w:r w:rsidRPr="000B3968">
              <w:rPr>
                <w:sz w:val="20"/>
                <w:szCs w:val="20"/>
              </w:rPr>
              <w:t>Proverbios 3-5</w:t>
            </w:r>
          </w:p>
        </w:tc>
        <w:tc>
          <w:tcPr>
            <w:tcW w:w="2219" w:type="dxa"/>
          </w:tcPr>
          <w:p w14:paraId="76A57ABB" w14:textId="501EF356" w:rsidR="007F6CAF" w:rsidRPr="000B3968" w:rsidRDefault="007F6CAF" w:rsidP="007F6CAF">
            <w:pPr>
              <w:rPr>
                <w:sz w:val="20"/>
                <w:szCs w:val="20"/>
              </w:rPr>
            </w:pPr>
            <w:r w:rsidRPr="000B3968">
              <w:rPr>
                <w:sz w:val="20"/>
                <w:szCs w:val="20"/>
              </w:rPr>
              <w:t>Tito 2</w:t>
            </w:r>
          </w:p>
        </w:tc>
      </w:tr>
      <w:tr w:rsidR="007F6CAF" w:rsidRPr="000B3968" w14:paraId="3514812D" w14:textId="77777777" w:rsidTr="00F816B2">
        <w:tc>
          <w:tcPr>
            <w:tcW w:w="426" w:type="dxa"/>
          </w:tcPr>
          <w:p w14:paraId="6A40786C" w14:textId="0DE7C9A5"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658C1AB" w14:textId="0A19A3F5" w:rsidR="007F6CAF" w:rsidRPr="000B3968" w:rsidRDefault="007F6CAF" w:rsidP="007F6CAF">
            <w:pPr>
              <w:rPr>
                <w:sz w:val="20"/>
                <w:szCs w:val="20"/>
              </w:rPr>
            </w:pPr>
            <w:r w:rsidRPr="000B3968">
              <w:rPr>
                <w:sz w:val="20"/>
                <w:szCs w:val="20"/>
              </w:rPr>
              <w:t>2 NOVIEMBRE</w:t>
            </w:r>
          </w:p>
        </w:tc>
        <w:tc>
          <w:tcPr>
            <w:tcW w:w="2218" w:type="dxa"/>
          </w:tcPr>
          <w:p w14:paraId="560A8F51" w14:textId="67BACD66" w:rsidR="007F6CAF" w:rsidRPr="000B3968" w:rsidRDefault="007F6CAF" w:rsidP="007F6CAF">
            <w:pPr>
              <w:rPr>
                <w:sz w:val="20"/>
                <w:szCs w:val="20"/>
              </w:rPr>
            </w:pPr>
            <w:r w:rsidRPr="000B3968">
              <w:rPr>
                <w:sz w:val="20"/>
                <w:szCs w:val="20"/>
              </w:rPr>
              <w:t>Proverbios 6-7</w:t>
            </w:r>
          </w:p>
        </w:tc>
        <w:tc>
          <w:tcPr>
            <w:tcW w:w="2219" w:type="dxa"/>
          </w:tcPr>
          <w:p w14:paraId="6E28FA3A" w14:textId="4E6A10F8" w:rsidR="007F6CAF" w:rsidRPr="000B3968" w:rsidRDefault="007F6CAF" w:rsidP="007F6CAF">
            <w:pPr>
              <w:rPr>
                <w:sz w:val="20"/>
                <w:szCs w:val="20"/>
              </w:rPr>
            </w:pPr>
            <w:r w:rsidRPr="000B3968">
              <w:rPr>
                <w:sz w:val="20"/>
                <w:szCs w:val="20"/>
              </w:rPr>
              <w:t>Tito 3</w:t>
            </w:r>
          </w:p>
        </w:tc>
      </w:tr>
      <w:tr w:rsidR="007F6CAF" w:rsidRPr="000B3968" w14:paraId="09533EBC" w14:textId="77777777" w:rsidTr="00F816B2">
        <w:tc>
          <w:tcPr>
            <w:tcW w:w="426" w:type="dxa"/>
          </w:tcPr>
          <w:p w14:paraId="6EAC69CC" w14:textId="0E178D8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76397C4" w14:textId="2207A322" w:rsidR="007F6CAF" w:rsidRPr="000B3968" w:rsidRDefault="007F6CAF" w:rsidP="007F6CAF">
            <w:pPr>
              <w:rPr>
                <w:sz w:val="20"/>
                <w:szCs w:val="20"/>
              </w:rPr>
            </w:pPr>
            <w:r w:rsidRPr="000B3968">
              <w:rPr>
                <w:sz w:val="20"/>
                <w:szCs w:val="20"/>
              </w:rPr>
              <w:t>3 NOVIEMBRE</w:t>
            </w:r>
          </w:p>
        </w:tc>
        <w:tc>
          <w:tcPr>
            <w:tcW w:w="2218" w:type="dxa"/>
          </w:tcPr>
          <w:p w14:paraId="72C22054" w14:textId="750C1196" w:rsidR="007F6CAF" w:rsidRPr="000B3968" w:rsidRDefault="007F6CAF" w:rsidP="007F6CAF">
            <w:pPr>
              <w:rPr>
                <w:sz w:val="20"/>
                <w:szCs w:val="20"/>
              </w:rPr>
            </w:pPr>
            <w:r w:rsidRPr="000B3968">
              <w:rPr>
                <w:sz w:val="20"/>
                <w:szCs w:val="20"/>
              </w:rPr>
              <w:t>Proverbios 8-9</w:t>
            </w:r>
          </w:p>
        </w:tc>
        <w:tc>
          <w:tcPr>
            <w:tcW w:w="2219" w:type="dxa"/>
          </w:tcPr>
          <w:p w14:paraId="1C5F2676" w14:textId="5619D50E" w:rsidR="007F6CAF" w:rsidRPr="000B3968" w:rsidRDefault="007F6CAF" w:rsidP="007F6CAF">
            <w:pPr>
              <w:rPr>
                <w:sz w:val="20"/>
                <w:szCs w:val="20"/>
              </w:rPr>
            </w:pPr>
            <w:r w:rsidRPr="000B3968">
              <w:rPr>
                <w:sz w:val="20"/>
                <w:szCs w:val="20"/>
              </w:rPr>
              <w:t>Filemón</w:t>
            </w:r>
          </w:p>
        </w:tc>
      </w:tr>
      <w:tr w:rsidR="007F6CAF" w:rsidRPr="000B3968" w14:paraId="17628496" w14:textId="77777777" w:rsidTr="00F816B2">
        <w:tc>
          <w:tcPr>
            <w:tcW w:w="426" w:type="dxa"/>
          </w:tcPr>
          <w:p w14:paraId="599A58CF" w14:textId="790F2B51"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14DE4FA" w14:textId="014EC131" w:rsidR="007F6CAF" w:rsidRPr="000B3968" w:rsidRDefault="007F6CAF" w:rsidP="007F6CAF">
            <w:pPr>
              <w:rPr>
                <w:sz w:val="20"/>
                <w:szCs w:val="20"/>
              </w:rPr>
            </w:pPr>
            <w:r w:rsidRPr="000B3968">
              <w:rPr>
                <w:sz w:val="20"/>
                <w:szCs w:val="20"/>
              </w:rPr>
              <w:t>4 NOVIEMBRE</w:t>
            </w:r>
          </w:p>
        </w:tc>
        <w:tc>
          <w:tcPr>
            <w:tcW w:w="2218" w:type="dxa"/>
          </w:tcPr>
          <w:p w14:paraId="7456143F" w14:textId="36DFE400" w:rsidR="007F6CAF" w:rsidRPr="000B3968" w:rsidRDefault="007F6CAF" w:rsidP="007F6CAF">
            <w:pPr>
              <w:rPr>
                <w:sz w:val="20"/>
                <w:szCs w:val="20"/>
              </w:rPr>
            </w:pPr>
            <w:r w:rsidRPr="000B3968">
              <w:rPr>
                <w:sz w:val="20"/>
                <w:szCs w:val="20"/>
              </w:rPr>
              <w:t>Proverbios 10-12</w:t>
            </w:r>
          </w:p>
        </w:tc>
        <w:tc>
          <w:tcPr>
            <w:tcW w:w="2219" w:type="dxa"/>
          </w:tcPr>
          <w:p w14:paraId="2553B564" w14:textId="380F678F" w:rsidR="007F6CAF" w:rsidRPr="000B3968" w:rsidRDefault="007F6CAF" w:rsidP="007F6CAF">
            <w:pPr>
              <w:rPr>
                <w:sz w:val="20"/>
                <w:szCs w:val="20"/>
              </w:rPr>
            </w:pPr>
            <w:r w:rsidRPr="000B3968">
              <w:rPr>
                <w:sz w:val="20"/>
                <w:szCs w:val="20"/>
              </w:rPr>
              <w:t>Hebreos 1</w:t>
            </w:r>
          </w:p>
        </w:tc>
      </w:tr>
      <w:tr w:rsidR="007F6CAF" w:rsidRPr="000B3968" w14:paraId="71CEAB03" w14:textId="77777777" w:rsidTr="00F816B2">
        <w:tc>
          <w:tcPr>
            <w:tcW w:w="426" w:type="dxa"/>
          </w:tcPr>
          <w:p w14:paraId="39853E5E" w14:textId="441BD4F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7B667C0" w14:textId="3842D2E7" w:rsidR="007F6CAF" w:rsidRPr="000B3968" w:rsidRDefault="007F6CAF" w:rsidP="007F6CAF">
            <w:pPr>
              <w:rPr>
                <w:sz w:val="20"/>
                <w:szCs w:val="20"/>
              </w:rPr>
            </w:pPr>
            <w:r w:rsidRPr="000B3968">
              <w:rPr>
                <w:sz w:val="20"/>
                <w:szCs w:val="20"/>
              </w:rPr>
              <w:t>5 NOVIEMBRE</w:t>
            </w:r>
          </w:p>
        </w:tc>
        <w:tc>
          <w:tcPr>
            <w:tcW w:w="2218" w:type="dxa"/>
          </w:tcPr>
          <w:p w14:paraId="3BB71528" w14:textId="50940C29" w:rsidR="007F6CAF" w:rsidRPr="000B3968" w:rsidRDefault="007F6CAF" w:rsidP="007F6CAF">
            <w:pPr>
              <w:rPr>
                <w:sz w:val="20"/>
                <w:szCs w:val="20"/>
              </w:rPr>
            </w:pPr>
            <w:r w:rsidRPr="000B3968">
              <w:rPr>
                <w:sz w:val="20"/>
                <w:szCs w:val="20"/>
              </w:rPr>
              <w:t>Proverbios 13-15</w:t>
            </w:r>
          </w:p>
        </w:tc>
        <w:tc>
          <w:tcPr>
            <w:tcW w:w="2219" w:type="dxa"/>
          </w:tcPr>
          <w:p w14:paraId="79B3624A" w14:textId="42049AE3" w:rsidR="007F6CAF" w:rsidRPr="000B3968" w:rsidRDefault="007F6CAF" w:rsidP="007F6CAF">
            <w:pPr>
              <w:rPr>
                <w:sz w:val="20"/>
                <w:szCs w:val="20"/>
              </w:rPr>
            </w:pPr>
            <w:r w:rsidRPr="000B3968">
              <w:rPr>
                <w:sz w:val="20"/>
                <w:szCs w:val="20"/>
              </w:rPr>
              <w:t>Hebreos 2</w:t>
            </w:r>
          </w:p>
        </w:tc>
      </w:tr>
      <w:tr w:rsidR="007F6CAF" w:rsidRPr="000B3968" w14:paraId="1EEEA1A2" w14:textId="77777777" w:rsidTr="00F816B2">
        <w:tc>
          <w:tcPr>
            <w:tcW w:w="426" w:type="dxa"/>
          </w:tcPr>
          <w:p w14:paraId="2083954B" w14:textId="2AA10539"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30313D1" w14:textId="31420007" w:rsidR="007F6CAF" w:rsidRPr="000B3968" w:rsidRDefault="007F6CAF" w:rsidP="007F6CAF">
            <w:pPr>
              <w:rPr>
                <w:sz w:val="20"/>
                <w:szCs w:val="20"/>
              </w:rPr>
            </w:pPr>
            <w:r w:rsidRPr="000B3968">
              <w:rPr>
                <w:sz w:val="20"/>
                <w:szCs w:val="20"/>
              </w:rPr>
              <w:t>6 NOVIEMBRE</w:t>
            </w:r>
          </w:p>
        </w:tc>
        <w:tc>
          <w:tcPr>
            <w:tcW w:w="2218" w:type="dxa"/>
          </w:tcPr>
          <w:p w14:paraId="581C3442" w14:textId="49F357EA" w:rsidR="007F6CAF" w:rsidRPr="000B3968" w:rsidRDefault="007F6CAF" w:rsidP="007F6CAF">
            <w:pPr>
              <w:rPr>
                <w:sz w:val="20"/>
                <w:szCs w:val="20"/>
              </w:rPr>
            </w:pPr>
            <w:r w:rsidRPr="000B3968">
              <w:rPr>
                <w:sz w:val="20"/>
                <w:szCs w:val="20"/>
              </w:rPr>
              <w:t>Proverbios 16-18</w:t>
            </w:r>
          </w:p>
        </w:tc>
        <w:tc>
          <w:tcPr>
            <w:tcW w:w="2219" w:type="dxa"/>
          </w:tcPr>
          <w:p w14:paraId="4D0DA137" w14:textId="45B6CA4F" w:rsidR="007F6CAF" w:rsidRPr="000B3968" w:rsidRDefault="007F6CAF" w:rsidP="007F6CAF">
            <w:pPr>
              <w:rPr>
                <w:sz w:val="20"/>
                <w:szCs w:val="20"/>
              </w:rPr>
            </w:pPr>
            <w:r w:rsidRPr="000B3968">
              <w:rPr>
                <w:sz w:val="20"/>
                <w:szCs w:val="20"/>
              </w:rPr>
              <w:t>Hebreos 3</w:t>
            </w:r>
          </w:p>
        </w:tc>
      </w:tr>
      <w:tr w:rsidR="007F6CAF" w:rsidRPr="000B3968" w14:paraId="0A90A46C" w14:textId="77777777" w:rsidTr="00F816B2">
        <w:tc>
          <w:tcPr>
            <w:tcW w:w="426" w:type="dxa"/>
          </w:tcPr>
          <w:p w14:paraId="43BB97D9" w14:textId="21D970CC"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EBD2B10" w14:textId="115FCEB8" w:rsidR="007F6CAF" w:rsidRPr="000B3968" w:rsidRDefault="007F6CAF" w:rsidP="007F6CAF">
            <w:pPr>
              <w:rPr>
                <w:sz w:val="20"/>
                <w:szCs w:val="20"/>
              </w:rPr>
            </w:pPr>
            <w:r w:rsidRPr="000B3968">
              <w:rPr>
                <w:sz w:val="20"/>
                <w:szCs w:val="20"/>
              </w:rPr>
              <w:t>7 NOVIEMBRE</w:t>
            </w:r>
          </w:p>
        </w:tc>
        <w:tc>
          <w:tcPr>
            <w:tcW w:w="2218" w:type="dxa"/>
          </w:tcPr>
          <w:p w14:paraId="0A29C661" w14:textId="38A726FD" w:rsidR="007F6CAF" w:rsidRPr="000B3968" w:rsidRDefault="007F6CAF" w:rsidP="007F6CAF">
            <w:pPr>
              <w:rPr>
                <w:sz w:val="20"/>
                <w:szCs w:val="20"/>
              </w:rPr>
            </w:pPr>
            <w:r w:rsidRPr="000B3968">
              <w:rPr>
                <w:sz w:val="20"/>
                <w:szCs w:val="20"/>
              </w:rPr>
              <w:t>Proverbios 19-21</w:t>
            </w:r>
          </w:p>
        </w:tc>
        <w:tc>
          <w:tcPr>
            <w:tcW w:w="2219" w:type="dxa"/>
          </w:tcPr>
          <w:p w14:paraId="7FAC283D" w14:textId="107C1C5B" w:rsidR="007F6CAF" w:rsidRPr="000B3968" w:rsidRDefault="007F6CAF" w:rsidP="007F6CAF">
            <w:pPr>
              <w:rPr>
                <w:sz w:val="20"/>
                <w:szCs w:val="20"/>
              </w:rPr>
            </w:pPr>
            <w:r w:rsidRPr="000B3968">
              <w:rPr>
                <w:sz w:val="20"/>
                <w:szCs w:val="20"/>
              </w:rPr>
              <w:t>Hebreos 4</w:t>
            </w:r>
          </w:p>
        </w:tc>
      </w:tr>
      <w:tr w:rsidR="007F6CAF" w:rsidRPr="000B3968" w14:paraId="345EF664" w14:textId="77777777" w:rsidTr="00F816B2">
        <w:tc>
          <w:tcPr>
            <w:tcW w:w="426" w:type="dxa"/>
          </w:tcPr>
          <w:p w14:paraId="6A008B3D" w14:textId="6B7981B5"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1EA925B" w14:textId="3EFA231B" w:rsidR="007F6CAF" w:rsidRPr="000B3968" w:rsidRDefault="007F6CAF" w:rsidP="007F6CAF">
            <w:pPr>
              <w:rPr>
                <w:sz w:val="20"/>
                <w:szCs w:val="20"/>
              </w:rPr>
            </w:pPr>
            <w:r w:rsidRPr="000B3968">
              <w:rPr>
                <w:sz w:val="20"/>
                <w:szCs w:val="20"/>
              </w:rPr>
              <w:t>8 NOVIEMBRE</w:t>
            </w:r>
          </w:p>
        </w:tc>
        <w:tc>
          <w:tcPr>
            <w:tcW w:w="2218" w:type="dxa"/>
          </w:tcPr>
          <w:p w14:paraId="0EFD75D1" w14:textId="3F4DA1A6" w:rsidR="007F6CAF" w:rsidRPr="000B3968" w:rsidRDefault="007F6CAF" w:rsidP="007F6CAF">
            <w:pPr>
              <w:rPr>
                <w:sz w:val="20"/>
                <w:szCs w:val="20"/>
              </w:rPr>
            </w:pPr>
            <w:r w:rsidRPr="000B3968">
              <w:rPr>
                <w:sz w:val="20"/>
                <w:szCs w:val="20"/>
              </w:rPr>
              <w:t>Proverbios 22-24</w:t>
            </w:r>
          </w:p>
        </w:tc>
        <w:tc>
          <w:tcPr>
            <w:tcW w:w="2219" w:type="dxa"/>
          </w:tcPr>
          <w:p w14:paraId="2C9D94B7" w14:textId="045898DE" w:rsidR="007F6CAF" w:rsidRPr="000B3968" w:rsidRDefault="007F6CAF" w:rsidP="007F6CAF">
            <w:pPr>
              <w:rPr>
                <w:sz w:val="20"/>
                <w:szCs w:val="20"/>
              </w:rPr>
            </w:pPr>
            <w:r w:rsidRPr="000B3968">
              <w:rPr>
                <w:sz w:val="20"/>
                <w:szCs w:val="20"/>
              </w:rPr>
              <w:t>Hebreos 5</w:t>
            </w:r>
          </w:p>
        </w:tc>
      </w:tr>
      <w:tr w:rsidR="007F6CAF" w:rsidRPr="000B3968" w14:paraId="406735CE" w14:textId="77777777" w:rsidTr="00F816B2">
        <w:tc>
          <w:tcPr>
            <w:tcW w:w="426" w:type="dxa"/>
          </w:tcPr>
          <w:p w14:paraId="3A1F1FDD" w14:textId="5FE0E8FA"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7162A57" w14:textId="6455A193" w:rsidR="007F6CAF" w:rsidRPr="000B3968" w:rsidRDefault="007F6CAF" w:rsidP="007F6CAF">
            <w:pPr>
              <w:rPr>
                <w:sz w:val="20"/>
                <w:szCs w:val="20"/>
              </w:rPr>
            </w:pPr>
            <w:r w:rsidRPr="000B3968">
              <w:rPr>
                <w:sz w:val="20"/>
                <w:szCs w:val="20"/>
              </w:rPr>
              <w:t>9 NOVIEMBRE</w:t>
            </w:r>
          </w:p>
        </w:tc>
        <w:tc>
          <w:tcPr>
            <w:tcW w:w="2218" w:type="dxa"/>
          </w:tcPr>
          <w:p w14:paraId="08632945" w14:textId="35BA4687" w:rsidR="007F6CAF" w:rsidRPr="000B3968" w:rsidRDefault="007F6CAF" w:rsidP="007F6CAF">
            <w:pPr>
              <w:rPr>
                <w:sz w:val="20"/>
                <w:szCs w:val="20"/>
              </w:rPr>
            </w:pPr>
            <w:r w:rsidRPr="000B3968">
              <w:rPr>
                <w:sz w:val="20"/>
                <w:szCs w:val="20"/>
              </w:rPr>
              <w:t>Proverbios 25-26</w:t>
            </w:r>
          </w:p>
        </w:tc>
        <w:tc>
          <w:tcPr>
            <w:tcW w:w="2219" w:type="dxa"/>
          </w:tcPr>
          <w:p w14:paraId="5F32F17D" w14:textId="55ED2CE7" w:rsidR="007F6CAF" w:rsidRPr="000B3968" w:rsidRDefault="007F6CAF" w:rsidP="007F6CAF">
            <w:pPr>
              <w:rPr>
                <w:sz w:val="20"/>
                <w:szCs w:val="20"/>
              </w:rPr>
            </w:pPr>
            <w:r w:rsidRPr="000B3968">
              <w:rPr>
                <w:sz w:val="20"/>
                <w:szCs w:val="20"/>
              </w:rPr>
              <w:t>Hebreos 6</w:t>
            </w:r>
          </w:p>
        </w:tc>
      </w:tr>
      <w:tr w:rsidR="007F6CAF" w:rsidRPr="000B3968" w14:paraId="11BFE0D7" w14:textId="77777777" w:rsidTr="00F816B2">
        <w:tc>
          <w:tcPr>
            <w:tcW w:w="426" w:type="dxa"/>
          </w:tcPr>
          <w:p w14:paraId="5288012B" w14:textId="19D192F9"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6A1A696" w14:textId="59480BC6" w:rsidR="007F6CAF" w:rsidRPr="000B3968" w:rsidRDefault="007F6CAF" w:rsidP="007F6CAF">
            <w:pPr>
              <w:rPr>
                <w:sz w:val="20"/>
                <w:szCs w:val="20"/>
              </w:rPr>
            </w:pPr>
            <w:r w:rsidRPr="000B3968">
              <w:rPr>
                <w:sz w:val="20"/>
                <w:szCs w:val="20"/>
              </w:rPr>
              <w:t>10 NOVIEMBRE</w:t>
            </w:r>
          </w:p>
        </w:tc>
        <w:tc>
          <w:tcPr>
            <w:tcW w:w="2218" w:type="dxa"/>
          </w:tcPr>
          <w:p w14:paraId="4280ABC6" w14:textId="4A87D2E6" w:rsidR="007F6CAF" w:rsidRPr="000B3968" w:rsidRDefault="007F6CAF" w:rsidP="007F6CAF">
            <w:pPr>
              <w:rPr>
                <w:sz w:val="20"/>
                <w:szCs w:val="20"/>
              </w:rPr>
            </w:pPr>
            <w:r w:rsidRPr="000B3968">
              <w:rPr>
                <w:sz w:val="20"/>
                <w:szCs w:val="20"/>
              </w:rPr>
              <w:t>Proverbios 27-29</w:t>
            </w:r>
          </w:p>
        </w:tc>
        <w:tc>
          <w:tcPr>
            <w:tcW w:w="2219" w:type="dxa"/>
          </w:tcPr>
          <w:p w14:paraId="5D4A9841" w14:textId="06E072DD" w:rsidR="007F6CAF" w:rsidRPr="000B3968" w:rsidRDefault="007F6CAF" w:rsidP="007F6CAF">
            <w:pPr>
              <w:rPr>
                <w:sz w:val="20"/>
                <w:szCs w:val="20"/>
              </w:rPr>
            </w:pPr>
            <w:r w:rsidRPr="000B3968">
              <w:rPr>
                <w:sz w:val="20"/>
                <w:szCs w:val="20"/>
              </w:rPr>
              <w:t>Hebreos 7</w:t>
            </w:r>
          </w:p>
        </w:tc>
      </w:tr>
      <w:tr w:rsidR="007F6CAF" w:rsidRPr="000B3968" w14:paraId="39CCD5C4" w14:textId="77777777" w:rsidTr="00F816B2">
        <w:tc>
          <w:tcPr>
            <w:tcW w:w="426" w:type="dxa"/>
          </w:tcPr>
          <w:p w14:paraId="092148D0" w14:textId="465653A3"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CF30996" w14:textId="61C1C5CD" w:rsidR="007F6CAF" w:rsidRPr="000B3968" w:rsidRDefault="007F6CAF" w:rsidP="007F6CAF">
            <w:pPr>
              <w:rPr>
                <w:sz w:val="20"/>
                <w:szCs w:val="20"/>
              </w:rPr>
            </w:pPr>
            <w:r w:rsidRPr="000B3968">
              <w:rPr>
                <w:sz w:val="20"/>
                <w:szCs w:val="20"/>
              </w:rPr>
              <w:t>11 NOVIEMBRE</w:t>
            </w:r>
          </w:p>
        </w:tc>
        <w:tc>
          <w:tcPr>
            <w:tcW w:w="2218" w:type="dxa"/>
          </w:tcPr>
          <w:p w14:paraId="72C397E8" w14:textId="7ADAB988" w:rsidR="007F6CAF" w:rsidRPr="000B3968" w:rsidRDefault="007F6CAF" w:rsidP="007F6CAF">
            <w:pPr>
              <w:rPr>
                <w:sz w:val="20"/>
                <w:szCs w:val="20"/>
              </w:rPr>
            </w:pPr>
            <w:r w:rsidRPr="000B3968">
              <w:rPr>
                <w:sz w:val="20"/>
                <w:szCs w:val="20"/>
              </w:rPr>
              <w:t>Proverbios 30-31</w:t>
            </w:r>
          </w:p>
        </w:tc>
        <w:tc>
          <w:tcPr>
            <w:tcW w:w="2219" w:type="dxa"/>
          </w:tcPr>
          <w:p w14:paraId="54A78602" w14:textId="6BA32CB3" w:rsidR="007F6CAF" w:rsidRPr="000B3968" w:rsidRDefault="007F6CAF" w:rsidP="007F6CAF">
            <w:pPr>
              <w:rPr>
                <w:sz w:val="20"/>
                <w:szCs w:val="20"/>
              </w:rPr>
            </w:pPr>
            <w:r w:rsidRPr="000B3968">
              <w:rPr>
                <w:sz w:val="20"/>
                <w:szCs w:val="20"/>
              </w:rPr>
              <w:t>Hebreos 8</w:t>
            </w:r>
          </w:p>
        </w:tc>
      </w:tr>
      <w:tr w:rsidR="007F6CAF" w:rsidRPr="000B3968" w14:paraId="217BE20C" w14:textId="77777777" w:rsidTr="00F816B2">
        <w:tc>
          <w:tcPr>
            <w:tcW w:w="426" w:type="dxa"/>
          </w:tcPr>
          <w:p w14:paraId="02318E48" w14:textId="20417176"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22C1DF9" w14:textId="6E60E7E4" w:rsidR="007F6CAF" w:rsidRPr="000B3968" w:rsidRDefault="007F6CAF" w:rsidP="007F6CAF">
            <w:pPr>
              <w:rPr>
                <w:sz w:val="20"/>
                <w:szCs w:val="20"/>
              </w:rPr>
            </w:pPr>
            <w:r w:rsidRPr="000B3968">
              <w:rPr>
                <w:sz w:val="20"/>
                <w:szCs w:val="20"/>
              </w:rPr>
              <w:t>12 NOVIEMBRE</w:t>
            </w:r>
          </w:p>
        </w:tc>
        <w:tc>
          <w:tcPr>
            <w:tcW w:w="2218" w:type="dxa"/>
          </w:tcPr>
          <w:p w14:paraId="3186ADAE" w14:textId="60F7FC0E" w:rsidR="007F6CAF" w:rsidRPr="000B3968" w:rsidRDefault="007F6CAF" w:rsidP="007F6CAF">
            <w:pPr>
              <w:rPr>
                <w:sz w:val="20"/>
                <w:szCs w:val="20"/>
              </w:rPr>
            </w:pPr>
            <w:r w:rsidRPr="000B3968">
              <w:rPr>
                <w:sz w:val="20"/>
                <w:szCs w:val="20"/>
              </w:rPr>
              <w:t>Cantares 1-3</w:t>
            </w:r>
          </w:p>
        </w:tc>
        <w:tc>
          <w:tcPr>
            <w:tcW w:w="2219" w:type="dxa"/>
          </w:tcPr>
          <w:p w14:paraId="16C1BCFD" w14:textId="6DF6B381" w:rsidR="007F6CAF" w:rsidRPr="000B3968" w:rsidRDefault="007F6CAF" w:rsidP="007F6CAF">
            <w:pPr>
              <w:rPr>
                <w:sz w:val="20"/>
                <w:szCs w:val="20"/>
              </w:rPr>
            </w:pPr>
            <w:r w:rsidRPr="000B3968">
              <w:rPr>
                <w:sz w:val="20"/>
                <w:szCs w:val="20"/>
              </w:rPr>
              <w:t>Hebreos 9</w:t>
            </w:r>
          </w:p>
        </w:tc>
      </w:tr>
      <w:tr w:rsidR="007F6CAF" w:rsidRPr="000B3968" w14:paraId="69A1DC91" w14:textId="77777777" w:rsidTr="00F816B2">
        <w:tc>
          <w:tcPr>
            <w:tcW w:w="426" w:type="dxa"/>
          </w:tcPr>
          <w:p w14:paraId="289B9950" w14:textId="7B180662"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4555951" w14:textId="6D64EF3C" w:rsidR="007F6CAF" w:rsidRPr="000B3968" w:rsidRDefault="007F6CAF" w:rsidP="007F6CAF">
            <w:pPr>
              <w:rPr>
                <w:sz w:val="20"/>
                <w:szCs w:val="20"/>
              </w:rPr>
            </w:pPr>
            <w:r w:rsidRPr="000B3968">
              <w:rPr>
                <w:sz w:val="20"/>
                <w:szCs w:val="20"/>
              </w:rPr>
              <w:t>13 NOVIEMBRE</w:t>
            </w:r>
          </w:p>
        </w:tc>
        <w:tc>
          <w:tcPr>
            <w:tcW w:w="2218" w:type="dxa"/>
          </w:tcPr>
          <w:p w14:paraId="09506EAB" w14:textId="681C4449" w:rsidR="007F6CAF" w:rsidRPr="000B3968" w:rsidRDefault="007F6CAF" w:rsidP="007F6CAF">
            <w:pPr>
              <w:rPr>
                <w:sz w:val="20"/>
                <w:szCs w:val="20"/>
              </w:rPr>
            </w:pPr>
            <w:r w:rsidRPr="000B3968">
              <w:rPr>
                <w:sz w:val="20"/>
                <w:szCs w:val="20"/>
              </w:rPr>
              <w:t>Cantares 4-5</w:t>
            </w:r>
          </w:p>
        </w:tc>
        <w:tc>
          <w:tcPr>
            <w:tcW w:w="2219" w:type="dxa"/>
          </w:tcPr>
          <w:p w14:paraId="6DB23B82" w14:textId="2C514C08" w:rsidR="007F6CAF" w:rsidRPr="000B3968" w:rsidRDefault="007F6CAF" w:rsidP="007F6CAF">
            <w:pPr>
              <w:rPr>
                <w:sz w:val="20"/>
                <w:szCs w:val="20"/>
              </w:rPr>
            </w:pPr>
            <w:r w:rsidRPr="000B3968">
              <w:rPr>
                <w:sz w:val="20"/>
                <w:szCs w:val="20"/>
              </w:rPr>
              <w:t>Hebreos 10:1-18</w:t>
            </w:r>
          </w:p>
        </w:tc>
      </w:tr>
      <w:tr w:rsidR="007F6CAF" w:rsidRPr="000B3968" w14:paraId="12435600" w14:textId="77777777" w:rsidTr="00F816B2">
        <w:tc>
          <w:tcPr>
            <w:tcW w:w="426" w:type="dxa"/>
          </w:tcPr>
          <w:p w14:paraId="019787B6" w14:textId="226B3DD4"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D3E0D36" w14:textId="4C63ED24" w:rsidR="007F6CAF" w:rsidRPr="000B3968" w:rsidRDefault="007F6CAF" w:rsidP="007F6CAF">
            <w:pPr>
              <w:rPr>
                <w:sz w:val="20"/>
                <w:szCs w:val="20"/>
              </w:rPr>
            </w:pPr>
            <w:r w:rsidRPr="000B3968">
              <w:rPr>
                <w:sz w:val="20"/>
                <w:szCs w:val="20"/>
              </w:rPr>
              <w:t>14 NOVIEMBRE</w:t>
            </w:r>
          </w:p>
        </w:tc>
        <w:tc>
          <w:tcPr>
            <w:tcW w:w="2218" w:type="dxa"/>
          </w:tcPr>
          <w:p w14:paraId="408D9E05" w14:textId="58534537" w:rsidR="007F6CAF" w:rsidRPr="000B3968" w:rsidRDefault="007F6CAF" w:rsidP="007F6CAF">
            <w:pPr>
              <w:rPr>
                <w:sz w:val="20"/>
                <w:szCs w:val="20"/>
              </w:rPr>
            </w:pPr>
            <w:r w:rsidRPr="000B3968">
              <w:rPr>
                <w:sz w:val="20"/>
                <w:szCs w:val="20"/>
              </w:rPr>
              <w:t>Cantares 6-8</w:t>
            </w:r>
          </w:p>
        </w:tc>
        <w:tc>
          <w:tcPr>
            <w:tcW w:w="2219" w:type="dxa"/>
          </w:tcPr>
          <w:p w14:paraId="13F3FD26" w14:textId="45DEA599" w:rsidR="007F6CAF" w:rsidRPr="000B3968" w:rsidRDefault="007F6CAF" w:rsidP="007F6CAF">
            <w:pPr>
              <w:rPr>
                <w:sz w:val="20"/>
                <w:szCs w:val="20"/>
              </w:rPr>
            </w:pPr>
            <w:r w:rsidRPr="000B3968">
              <w:rPr>
                <w:sz w:val="20"/>
                <w:szCs w:val="20"/>
              </w:rPr>
              <w:t>Hebreos 10:19-39</w:t>
            </w:r>
          </w:p>
        </w:tc>
      </w:tr>
      <w:tr w:rsidR="007F6CAF" w:rsidRPr="000B3968" w14:paraId="513D392C" w14:textId="77777777" w:rsidTr="00F816B2">
        <w:tc>
          <w:tcPr>
            <w:tcW w:w="426" w:type="dxa"/>
          </w:tcPr>
          <w:p w14:paraId="3C470482" w14:textId="1C6896B2"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B84C626" w14:textId="4424C714" w:rsidR="007F6CAF" w:rsidRPr="000B3968" w:rsidRDefault="007F6CAF" w:rsidP="007F6CAF">
            <w:pPr>
              <w:rPr>
                <w:sz w:val="20"/>
                <w:szCs w:val="20"/>
              </w:rPr>
            </w:pPr>
            <w:r w:rsidRPr="000B3968">
              <w:rPr>
                <w:sz w:val="20"/>
                <w:szCs w:val="20"/>
              </w:rPr>
              <w:t>15 NOVIEMBRE</w:t>
            </w:r>
          </w:p>
        </w:tc>
        <w:tc>
          <w:tcPr>
            <w:tcW w:w="2218" w:type="dxa"/>
          </w:tcPr>
          <w:p w14:paraId="7FB247E3" w14:textId="6304A147" w:rsidR="007F6CAF" w:rsidRPr="000B3968" w:rsidRDefault="007F6CAF" w:rsidP="007F6CAF">
            <w:pPr>
              <w:rPr>
                <w:sz w:val="20"/>
                <w:szCs w:val="20"/>
              </w:rPr>
            </w:pPr>
            <w:r w:rsidRPr="000B3968">
              <w:rPr>
                <w:sz w:val="20"/>
                <w:szCs w:val="20"/>
              </w:rPr>
              <w:t>Rut 1-4</w:t>
            </w:r>
          </w:p>
        </w:tc>
        <w:tc>
          <w:tcPr>
            <w:tcW w:w="2219" w:type="dxa"/>
          </w:tcPr>
          <w:p w14:paraId="757CD67C" w14:textId="0983BE7E" w:rsidR="007F6CAF" w:rsidRPr="000B3968" w:rsidRDefault="007F6CAF" w:rsidP="007F6CAF">
            <w:pPr>
              <w:rPr>
                <w:sz w:val="20"/>
                <w:szCs w:val="20"/>
              </w:rPr>
            </w:pPr>
            <w:r w:rsidRPr="000B3968">
              <w:rPr>
                <w:sz w:val="20"/>
                <w:szCs w:val="20"/>
              </w:rPr>
              <w:t>Hebreos 11:1-19</w:t>
            </w:r>
          </w:p>
        </w:tc>
      </w:tr>
      <w:tr w:rsidR="007F6CAF" w:rsidRPr="000B3968" w14:paraId="0D62EB30" w14:textId="77777777" w:rsidTr="00F816B2">
        <w:tc>
          <w:tcPr>
            <w:tcW w:w="426" w:type="dxa"/>
          </w:tcPr>
          <w:p w14:paraId="34C73D01" w14:textId="38428265"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A7C180B" w14:textId="5ECEFD9F" w:rsidR="007F6CAF" w:rsidRPr="000B3968" w:rsidRDefault="007F6CAF" w:rsidP="007F6CAF">
            <w:pPr>
              <w:rPr>
                <w:sz w:val="20"/>
                <w:szCs w:val="20"/>
              </w:rPr>
            </w:pPr>
            <w:r w:rsidRPr="000B3968">
              <w:rPr>
                <w:sz w:val="20"/>
                <w:szCs w:val="20"/>
              </w:rPr>
              <w:t>16 NOVIEMBRE</w:t>
            </w:r>
          </w:p>
        </w:tc>
        <w:tc>
          <w:tcPr>
            <w:tcW w:w="2218" w:type="dxa"/>
          </w:tcPr>
          <w:p w14:paraId="65B33F2D" w14:textId="387B81DC" w:rsidR="007F6CAF" w:rsidRPr="000B3968" w:rsidRDefault="007F6CAF" w:rsidP="007F6CAF">
            <w:pPr>
              <w:rPr>
                <w:sz w:val="20"/>
                <w:szCs w:val="20"/>
              </w:rPr>
            </w:pPr>
            <w:r w:rsidRPr="000B3968">
              <w:rPr>
                <w:sz w:val="20"/>
                <w:szCs w:val="20"/>
              </w:rPr>
              <w:t>Eclesiastés 1-3</w:t>
            </w:r>
          </w:p>
        </w:tc>
        <w:tc>
          <w:tcPr>
            <w:tcW w:w="2219" w:type="dxa"/>
          </w:tcPr>
          <w:p w14:paraId="288B91BE" w14:textId="1E2FAE6F" w:rsidR="007F6CAF" w:rsidRPr="000B3968" w:rsidRDefault="007F6CAF" w:rsidP="007F6CAF">
            <w:pPr>
              <w:rPr>
                <w:sz w:val="20"/>
                <w:szCs w:val="20"/>
                <w:highlight w:val="yellow"/>
              </w:rPr>
            </w:pPr>
            <w:r w:rsidRPr="000B3968">
              <w:rPr>
                <w:sz w:val="20"/>
                <w:szCs w:val="20"/>
              </w:rPr>
              <w:t>Hebreos 11:20-40</w:t>
            </w:r>
          </w:p>
        </w:tc>
      </w:tr>
      <w:tr w:rsidR="007F6CAF" w:rsidRPr="000B3968" w14:paraId="6CDEFE6C" w14:textId="77777777" w:rsidTr="00F816B2">
        <w:tc>
          <w:tcPr>
            <w:tcW w:w="426" w:type="dxa"/>
          </w:tcPr>
          <w:p w14:paraId="26E536A7" w14:textId="5F49ECC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26E7092" w14:textId="6C37E9B4" w:rsidR="007F6CAF" w:rsidRPr="000B3968" w:rsidRDefault="007F6CAF" w:rsidP="007F6CAF">
            <w:pPr>
              <w:rPr>
                <w:sz w:val="20"/>
                <w:szCs w:val="20"/>
              </w:rPr>
            </w:pPr>
            <w:r w:rsidRPr="000B3968">
              <w:rPr>
                <w:sz w:val="20"/>
                <w:szCs w:val="20"/>
              </w:rPr>
              <w:t>17 NOVIEMBRE</w:t>
            </w:r>
          </w:p>
        </w:tc>
        <w:tc>
          <w:tcPr>
            <w:tcW w:w="2218" w:type="dxa"/>
          </w:tcPr>
          <w:p w14:paraId="21E16AF5" w14:textId="0CD6AE5A" w:rsidR="007F6CAF" w:rsidRPr="000B3968" w:rsidRDefault="007F6CAF" w:rsidP="007F6CAF">
            <w:pPr>
              <w:rPr>
                <w:sz w:val="20"/>
                <w:szCs w:val="20"/>
              </w:rPr>
            </w:pPr>
            <w:r w:rsidRPr="000B3968">
              <w:rPr>
                <w:sz w:val="20"/>
                <w:szCs w:val="20"/>
              </w:rPr>
              <w:t>Eclesiastés 4-6</w:t>
            </w:r>
          </w:p>
        </w:tc>
        <w:tc>
          <w:tcPr>
            <w:tcW w:w="2219" w:type="dxa"/>
          </w:tcPr>
          <w:p w14:paraId="5FD0EB47" w14:textId="264396D1" w:rsidR="007F6CAF" w:rsidRPr="000B3968" w:rsidRDefault="007F6CAF" w:rsidP="007F6CAF">
            <w:pPr>
              <w:rPr>
                <w:sz w:val="20"/>
                <w:szCs w:val="20"/>
                <w:highlight w:val="yellow"/>
              </w:rPr>
            </w:pPr>
            <w:r w:rsidRPr="000B3968">
              <w:rPr>
                <w:sz w:val="20"/>
                <w:szCs w:val="20"/>
              </w:rPr>
              <w:t>Hebreos 12</w:t>
            </w:r>
          </w:p>
        </w:tc>
      </w:tr>
      <w:tr w:rsidR="007F6CAF" w:rsidRPr="000B3968" w14:paraId="79455DFC" w14:textId="77777777" w:rsidTr="00F816B2">
        <w:tc>
          <w:tcPr>
            <w:tcW w:w="426" w:type="dxa"/>
          </w:tcPr>
          <w:p w14:paraId="41D36A33" w14:textId="08E1F96C"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69DEED5" w14:textId="50E73025" w:rsidR="007F6CAF" w:rsidRPr="000B3968" w:rsidRDefault="007F6CAF" w:rsidP="007F6CAF">
            <w:pPr>
              <w:rPr>
                <w:sz w:val="20"/>
                <w:szCs w:val="20"/>
              </w:rPr>
            </w:pPr>
            <w:r w:rsidRPr="000B3968">
              <w:rPr>
                <w:sz w:val="20"/>
                <w:szCs w:val="20"/>
              </w:rPr>
              <w:t>18 NOVIEMBRE</w:t>
            </w:r>
          </w:p>
        </w:tc>
        <w:tc>
          <w:tcPr>
            <w:tcW w:w="2218" w:type="dxa"/>
          </w:tcPr>
          <w:p w14:paraId="53E04615" w14:textId="3E845795" w:rsidR="007F6CAF" w:rsidRPr="000B3968" w:rsidRDefault="007F6CAF" w:rsidP="007F6CAF">
            <w:pPr>
              <w:rPr>
                <w:sz w:val="20"/>
                <w:szCs w:val="20"/>
              </w:rPr>
            </w:pPr>
            <w:r w:rsidRPr="000B3968">
              <w:rPr>
                <w:sz w:val="20"/>
                <w:szCs w:val="20"/>
              </w:rPr>
              <w:t>Eclesiastés 7-9</w:t>
            </w:r>
          </w:p>
        </w:tc>
        <w:tc>
          <w:tcPr>
            <w:tcW w:w="2219" w:type="dxa"/>
          </w:tcPr>
          <w:p w14:paraId="5DED7243" w14:textId="09FD9623" w:rsidR="007F6CAF" w:rsidRPr="000B3968" w:rsidRDefault="007F6CAF" w:rsidP="007F6CAF">
            <w:pPr>
              <w:rPr>
                <w:sz w:val="20"/>
                <w:szCs w:val="20"/>
              </w:rPr>
            </w:pPr>
            <w:r w:rsidRPr="000B3968">
              <w:rPr>
                <w:sz w:val="20"/>
                <w:szCs w:val="20"/>
              </w:rPr>
              <w:t>Hebreos 13</w:t>
            </w:r>
          </w:p>
        </w:tc>
      </w:tr>
      <w:tr w:rsidR="007F6CAF" w:rsidRPr="000B3968" w14:paraId="770EFCF1" w14:textId="77777777" w:rsidTr="00F816B2">
        <w:tc>
          <w:tcPr>
            <w:tcW w:w="426" w:type="dxa"/>
          </w:tcPr>
          <w:p w14:paraId="75339118" w14:textId="409433CB"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6522BFF" w14:textId="0E4DC880" w:rsidR="007F6CAF" w:rsidRPr="000B3968" w:rsidRDefault="007F6CAF" w:rsidP="007F6CAF">
            <w:pPr>
              <w:rPr>
                <w:sz w:val="20"/>
                <w:szCs w:val="20"/>
              </w:rPr>
            </w:pPr>
            <w:r w:rsidRPr="000B3968">
              <w:rPr>
                <w:sz w:val="20"/>
                <w:szCs w:val="20"/>
              </w:rPr>
              <w:t>19 NOVIEMBRE</w:t>
            </w:r>
          </w:p>
        </w:tc>
        <w:tc>
          <w:tcPr>
            <w:tcW w:w="2218" w:type="dxa"/>
          </w:tcPr>
          <w:p w14:paraId="296EAD3B" w14:textId="64CA4CBE" w:rsidR="007F6CAF" w:rsidRPr="000B3968" w:rsidRDefault="007F6CAF" w:rsidP="007F6CAF">
            <w:pPr>
              <w:rPr>
                <w:sz w:val="20"/>
                <w:szCs w:val="20"/>
              </w:rPr>
            </w:pPr>
            <w:r w:rsidRPr="000B3968">
              <w:rPr>
                <w:sz w:val="20"/>
                <w:szCs w:val="20"/>
              </w:rPr>
              <w:t>Eclesiastés 10-12</w:t>
            </w:r>
          </w:p>
        </w:tc>
        <w:tc>
          <w:tcPr>
            <w:tcW w:w="2219" w:type="dxa"/>
          </w:tcPr>
          <w:p w14:paraId="15F870E0" w14:textId="607577C2" w:rsidR="007F6CAF" w:rsidRPr="000B3968" w:rsidRDefault="007F6CAF" w:rsidP="007F6CAF">
            <w:pPr>
              <w:rPr>
                <w:sz w:val="20"/>
                <w:szCs w:val="20"/>
              </w:rPr>
            </w:pPr>
            <w:r w:rsidRPr="000B3968">
              <w:rPr>
                <w:sz w:val="20"/>
                <w:szCs w:val="20"/>
              </w:rPr>
              <w:t>Santiago 1</w:t>
            </w:r>
          </w:p>
        </w:tc>
      </w:tr>
      <w:tr w:rsidR="007F6CAF" w:rsidRPr="000B3968" w14:paraId="69ED9520" w14:textId="77777777" w:rsidTr="00F816B2">
        <w:tc>
          <w:tcPr>
            <w:tcW w:w="426" w:type="dxa"/>
          </w:tcPr>
          <w:p w14:paraId="150A92E7" w14:textId="55E360EF"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1B26A61" w14:textId="240EA974" w:rsidR="007F6CAF" w:rsidRPr="000B3968" w:rsidRDefault="007F6CAF" w:rsidP="007F6CAF">
            <w:pPr>
              <w:rPr>
                <w:sz w:val="20"/>
                <w:szCs w:val="20"/>
              </w:rPr>
            </w:pPr>
            <w:r w:rsidRPr="000B3968">
              <w:rPr>
                <w:sz w:val="20"/>
                <w:szCs w:val="20"/>
              </w:rPr>
              <w:t>20 NOVIEMBRE</w:t>
            </w:r>
          </w:p>
        </w:tc>
        <w:tc>
          <w:tcPr>
            <w:tcW w:w="2218" w:type="dxa"/>
          </w:tcPr>
          <w:p w14:paraId="44A7E980" w14:textId="514AAC89" w:rsidR="007F6CAF" w:rsidRPr="000B3968" w:rsidRDefault="007F6CAF" w:rsidP="007F6CAF">
            <w:pPr>
              <w:rPr>
                <w:sz w:val="20"/>
                <w:szCs w:val="20"/>
              </w:rPr>
            </w:pPr>
            <w:r w:rsidRPr="000B3968">
              <w:rPr>
                <w:sz w:val="20"/>
                <w:szCs w:val="20"/>
              </w:rPr>
              <w:t>Lamentaciones 1-2</w:t>
            </w:r>
          </w:p>
        </w:tc>
        <w:tc>
          <w:tcPr>
            <w:tcW w:w="2219" w:type="dxa"/>
          </w:tcPr>
          <w:p w14:paraId="78B59A4E" w14:textId="15802C6A" w:rsidR="007F6CAF" w:rsidRPr="000B3968" w:rsidRDefault="007F6CAF" w:rsidP="007F6CAF">
            <w:pPr>
              <w:rPr>
                <w:sz w:val="20"/>
                <w:szCs w:val="20"/>
              </w:rPr>
            </w:pPr>
            <w:r w:rsidRPr="000B3968">
              <w:rPr>
                <w:sz w:val="20"/>
                <w:szCs w:val="20"/>
              </w:rPr>
              <w:t>Santiago 2</w:t>
            </w:r>
          </w:p>
        </w:tc>
      </w:tr>
      <w:tr w:rsidR="007F6CAF" w:rsidRPr="000B3968" w14:paraId="5603FE82" w14:textId="77777777" w:rsidTr="00F816B2">
        <w:tc>
          <w:tcPr>
            <w:tcW w:w="426" w:type="dxa"/>
          </w:tcPr>
          <w:p w14:paraId="5A7ED0F4" w14:textId="57DA0C16"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E2302CC" w14:textId="40FEBE60" w:rsidR="007F6CAF" w:rsidRPr="000B3968" w:rsidRDefault="007F6CAF" w:rsidP="007F6CAF">
            <w:pPr>
              <w:rPr>
                <w:sz w:val="20"/>
                <w:szCs w:val="20"/>
              </w:rPr>
            </w:pPr>
            <w:r w:rsidRPr="000B3968">
              <w:rPr>
                <w:sz w:val="20"/>
                <w:szCs w:val="20"/>
              </w:rPr>
              <w:t>21 NOVIEMBRE</w:t>
            </w:r>
          </w:p>
        </w:tc>
        <w:tc>
          <w:tcPr>
            <w:tcW w:w="2218" w:type="dxa"/>
          </w:tcPr>
          <w:p w14:paraId="302F2400" w14:textId="34F6A7F2" w:rsidR="007F6CAF" w:rsidRPr="000B3968" w:rsidRDefault="007F6CAF" w:rsidP="007F6CAF">
            <w:pPr>
              <w:rPr>
                <w:sz w:val="20"/>
                <w:szCs w:val="20"/>
              </w:rPr>
            </w:pPr>
            <w:r w:rsidRPr="000B3968">
              <w:rPr>
                <w:sz w:val="20"/>
                <w:szCs w:val="20"/>
              </w:rPr>
              <w:t>Lamentaciones 3-5</w:t>
            </w:r>
          </w:p>
        </w:tc>
        <w:tc>
          <w:tcPr>
            <w:tcW w:w="2219" w:type="dxa"/>
          </w:tcPr>
          <w:p w14:paraId="1B84F050" w14:textId="7134974D" w:rsidR="007F6CAF" w:rsidRPr="000B3968" w:rsidRDefault="007F6CAF" w:rsidP="007F6CAF">
            <w:pPr>
              <w:rPr>
                <w:sz w:val="20"/>
                <w:szCs w:val="20"/>
              </w:rPr>
            </w:pPr>
            <w:r w:rsidRPr="000B3968">
              <w:rPr>
                <w:sz w:val="20"/>
                <w:szCs w:val="20"/>
              </w:rPr>
              <w:t>Santiago 3</w:t>
            </w:r>
          </w:p>
        </w:tc>
      </w:tr>
      <w:tr w:rsidR="007F6CAF" w:rsidRPr="000B3968" w14:paraId="0DB3213C" w14:textId="77777777" w:rsidTr="00F816B2">
        <w:tc>
          <w:tcPr>
            <w:tcW w:w="426" w:type="dxa"/>
          </w:tcPr>
          <w:p w14:paraId="7247AC12" w14:textId="3ACC1C6C"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2A12F7E" w14:textId="03EE1F6C" w:rsidR="007F6CAF" w:rsidRPr="000B3968" w:rsidRDefault="007F6CAF" w:rsidP="007F6CAF">
            <w:pPr>
              <w:rPr>
                <w:sz w:val="20"/>
                <w:szCs w:val="20"/>
              </w:rPr>
            </w:pPr>
            <w:r w:rsidRPr="000B3968">
              <w:rPr>
                <w:sz w:val="20"/>
                <w:szCs w:val="20"/>
              </w:rPr>
              <w:t>22 NOVIEMBRE</w:t>
            </w:r>
          </w:p>
        </w:tc>
        <w:tc>
          <w:tcPr>
            <w:tcW w:w="2218" w:type="dxa"/>
          </w:tcPr>
          <w:p w14:paraId="3CA7BF7A" w14:textId="0D8B6E11" w:rsidR="007F6CAF" w:rsidRPr="000B3968" w:rsidRDefault="007F6CAF" w:rsidP="007F6CAF">
            <w:pPr>
              <w:rPr>
                <w:sz w:val="20"/>
                <w:szCs w:val="20"/>
              </w:rPr>
            </w:pPr>
            <w:r w:rsidRPr="000B3968">
              <w:rPr>
                <w:sz w:val="20"/>
                <w:szCs w:val="20"/>
              </w:rPr>
              <w:t>Ester 1-2</w:t>
            </w:r>
          </w:p>
        </w:tc>
        <w:tc>
          <w:tcPr>
            <w:tcW w:w="2219" w:type="dxa"/>
          </w:tcPr>
          <w:p w14:paraId="0A6988D6" w14:textId="099D590A" w:rsidR="007F6CAF" w:rsidRPr="000B3968" w:rsidRDefault="007F6CAF" w:rsidP="007F6CAF">
            <w:pPr>
              <w:rPr>
                <w:sz w:val="20"/>
                <w:szCs w:val="20"/>
              </w:rPr>
            </w:pPr>
            <w:r w:rsidRPr="000B3968">
              <w:rPr>
                <w:sz w:val="20"/>
                <w:szCs w:val="20"/>
              </w:rPr>
              <w:t>Santiago 4</w:t>
            </w:r>
          </w:p>
        </w:tc>
      </w:tr>
      <w:tr w:rsidR="007F6CAF" w:rsidRPr="000B3968" w14:paraId="559820E4" w14:textId="77777777" w:rsidTr="00F816B2">
        <w:tc>
          <w:tcPr>
            <w:tcW w:w="426" w:type="dxa"/>
          </w:tcPr>
          <w:p w14:paraId="2C0EA3B6" w14:textId="1B5DE3D0"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8AB3756" w14:textId="2B070589" w:rsidR="007F6CAF" w:rsidRPr="000B3968" w:rsidRDefault="007F6CAF" w:rsidP="007F6CAF">
            <w:pPr>
              <w:rPr>
                <w:sz w:val="20"/>
                <w:szCs w:val="20"/>
              </w:rPr>
            </w:pPr>
            <w:r w:rsidRPr="000B3968">
              <w:rPr>
                <w:sz w:val="20"/>
                <w:szCs w:val="20"/>
              </w:rPr>
              <w:t>23 NOVIEMBRE</w:t>
            </w:r>
          </w:p>
        </w:tc>
        <w:tc>
          <w:tcPr>
            <w:tcW w:w="2218" w:type="dxa"/>
          </w:tcPr>
          <w:p w14:paraId="6B76BD40" w14:textId="56F5A222" w:rsidR="007F6CAF" w:rsidRPr="000B3968" w:rsidRDefault="007F6CAF" w:rsidP="007F6CAF">
            <w:pPr>
              <w:rPr>
                <w:sz w:val="20"/>
                <w:szCs w:val="20"/>
              </w:rPr>
            </w:pPr>
            <w:r w:rsidRPr="000B3968">
              <w:rPr>
                <w:sz w:val="20"/>
                <w:szCs w:val="20"/>
              </w:rPr>
              <w:t>Ester 3-5</w:t>
            </w:r>
          </w:p>
        </w:tc>
        <w:tc>
          <w:tcPr>
            <w:tcW w:w="2219" w:type="dxa"/>
          </w:tcPr>
          <w:p w14:paraId="45472661" w14:textId="746D960B" w:rsidR="007F6CAF" w:rsidRPr="000B3968" w:rsidRDefault="007F6CAF" w:rsidP="007F6CAF">
            <w:pPr>
              <w:rPr>
                <w:sz w:val="20"/>
                <w:szCs w:val="20"/>
              </w:rPr>
            </w:pPr>
            <w:r w:rsidRPr="000B3968">
              <w:rPr>
                <w:sz w:val="20"/>
                <w:szCs w:val="20"/>
              </w:rPr>
              <w:t>Santiago 5</w:t>
            </w:r>
          </w:p>
        </w:tc>
      </w:tr>
      <w:tr w:rsidR="007F6CAF" w:rsidRPr="000B3968" w14:paraId="389BA0BB" w14:textId="77777777" w:rsidTr="00F816B2">
        <w:tc>
          <w:tcPr>
            <w:tcW w:w="426" w:type="dxa"/>
          </w:tcPr>
          <w:p w14:paraId="4832B9DF" w14:textId="131EC34C"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D118131" w14:textId="3F43F20A" w:rsidR="007F6CAF" w:rsidRPr="000B3968" w:rsidRDefault="007F6CAF" w:rsidP="007F6CAF">
            <w:pPr>
              <w:rPr>
                <w:sz w:val="20"/>
                <w:szCs w:val="20"/>
              </w:rPr>
            </w:pPr>
            <w:r w:rsidRPr="000B3968">
              <w:rPr>
                <w:sz w:val="20"/>
                <w:szCs w:val="20"/>
              </w:rPr>
              <w:t>24 NOVIEMBRE</w:t>
            </w:r>
          </w:p>
        </w:tc>
        <w:tc>
          <w:tcPr>
            <w:tcW w:w="2218" w:type="dxa"/>
          </w:tcPr>
          <w:p w14:paraId="03962532" w14:textId="19AA7214" w:rsidR="007F6CAF" w:rsidRPr="000B3968" w:rsidRDefault="007F6CAF" w:rsidP="007F6CAF">
            <w:pPr>
              <w:rPr>
                <w:sz w:val="20"/>
                <w:szCs w:val="20"/>
              </w:rPr>
            </w:pPr>
            <w:r w:rsidRPr="000B3968">
              <w:rPr>
                <w:sz w:val="20"/>
                <w:szCs w:val="20"/>
              </w:rPr>
              <w:t>Ester 6-8</w:t>
            </w:r>
          </w:p>
        </w:tc>
        <w:tc>
          <w:tcPr>
            <w:tcW w:w="2219" w:type="dxa"/>
          </w:tcPr>
          <w:p w14:paraId="321DB453" w14:textId="07573971" w:rsidR="007F6CAF" w:rsidRPr="000B3968" w:rsidRDefault="007F6CAF" w:rsidP="007F6CAF">
            <w:pPr>
              <w:rPr>
                <w:sz w:val="20"/>
                <w:szCs w:val="20"/>
              </w:rPr>
            </w:pPr>
            <w:r w:rsidRPr="000B3968">
              <w:rPr>
                <w:sz w:val="20"/>
                <w:szCs w:val="20"/>
              </w:rPr>
              <w:t>1 Pedro 1</w:t>
            </w:r>
          </w:p>
        </w:tc>
      </w:tr>
      <w:tr w:rsidR="007F6CAF" w:rsidRPr="000B3968" w14:paraId="4B324EB6" w14:textId="77777777" w:rsidTr="00F816B2">
        <w:tc>
          <w:tcPr>
            <w:tcW w:w="426" w:type="dxa"/>
          </w:tcPr>
          <w:p w14:paraId="4571F1D6" w14:textId="031F68FC"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F5778A8" w14:textId="32EE3857" w:rsidR="007F6CAF" w:rsidRPr="000B3968" w:rsidRDefault="007F6CAF" w:rsidP="007F6CAF">
            <w:pPr>
              <w:rPr>
                <w:sz w:val="20"/>
                <w:szCs w:val="20"/>
              </w:rPr>
            </w:pPr>
            <w:r w:rsidRPr="000B3968">
              <w:rPr>
                <w:sz w:val="20"/>
                <w:szCs w:val="20"/>
              </w:rPr>
              <w:t>25 NOVIEMBRE</w:t>
            </w:r>
          </w:p>
        </w:tc>
        <w:tc>
          <w:tcPr>
            <w:tcW w:w="2218" w:type="dxa"/>
          </w:tcPr>
          <w:p w14:paraId="19BC9DAD" w14:textId="4E8E7EF9" w:rsidR="007F6CAF" w:rsidRPr="000B3968" w:rsidRDefault="007F6CAF" w:rsidP="007F6CAF">
            <w:pPr>
              <w:rPr>
                <w:sz w:val="20"/>
                <w:szCs w:val="20"/>
              </w:rPr>
            </w:pPr>
            <w:r w:rsidRPr="000B3968">
              <w:rPr>
                <w:sz w:val="20"/>
                <w:szCs w:val="20"/>
              </w:rPr>
              <w:t>Ester 9-10</w:t>
            </w:r>
          </w:p>
        </w:tc>
        <w:tc>
          <w:tcPr>
            <w:tcW w:w="2219" w:type="dxa"/>
          </w:tcPr>
          <w:p w14:paraId="73F9A4C0" w14:textId="088D7E39" w:rsidR="007F6CAF" w:rsidRPr="000B3968" w:rsidRDefault="007F6CAF" w:rsidP="007F6CAF">
            <w:pPr>
              <w:rPr>
                <w:sz w:val="20"/>
                <w:szCs w:val="20"/>
              </w:rPr>
            </w:pPr>
            <w:r w:rsidRPr="000B3968">
              <w:rPr>
                <w:sz w:val="20"/>
                <w:szCs w:val="20"/>
              </w:rPr>
              <w:t>1 Pedro 2</w:t>
            </w:r>
          </w:p>
        </w:tc>
      </w:tr>
      <w:tr w:rsidR="007F6CAF" w:rsidRPr="000B3968" w14:paraId="27960F4D" w14:textId="77777777" w:rsidTr="00F816B2">
        <w:tc>
          <w:tcPr>
            <w:tcW w:w="426" w:type="dxa"/>
          </w:tcPr>
          <w:p w14:paraId="64028AC9" w14:textId="298E26CE"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09325B9" w14:textId="5EDB07E1" w:rsidR="007F6CAF" w:rsidRPr="000B3968" w:rsidRDefault="007F6CAF" w:rsidP="007F6CAF">
            <w:pPr>
              <w:rPr>
                <w:sz w:val="20"/>
                <w:szCs w:val="20"/>
              </w:rPr>
            </w:pPr>
            <w:r w:rsidRPr="000B3968">
              <w:rPr>
                <w:sz w:val="20"/>
                <w:szCs w:val="20"/>
              </w:rPr>
              <w:t>26 NOVIEMBRE</w:t>
            </w:r>
          </w:p>
        </w:tc>
        <w:tc>
          <w:tcPr>
            <w:tcW w:w="2218" w:type="dxa"/>
          </w:tcPr>
          <w:p w14:paraId="381B08D8" w14:textId="50AB2E55" w:rsidR="007F6CAF" w:rsidRPr="000B3968" w:rsidRDefault="007F6CAF" w:rsidP="007F6CAF">
            <w:pPr>
              <w:rPr>
                <w:sz w:val="20"/>
                <w:szCs w:val="20"/>
              </w:rPr>
            </w:pPr>
            <w:r w:rsidRPr="000B3968">
              <w:rPr>
                <w:sz w:val="20"/>
                <w:szCs w:val="20"/>
              </w:rPr>
              <w:t>Daniel 1-2</w:t>
            </w:r>
          </w:p>
        </w:tc>
        <w:tc>
          <w:tcPr>
            <w:tcW w:w="2219" w:type="dxa"/>
          </w:tcPr>
          <w:p w14:paraId="002F09C2" w14:textId="4645E5F5" w:rsidR="007F6CAF" w:rsidRPr="000B3968" w:rsidRDefault="007F6CAF" w:rsidP="007F6CAF">
            <w:pPr>
              <w:rPr>
                <w:sz w:val="20"/>
                <w:szCs w:val="20"/>
              </w:rPr>
            </w:pPr>
            <w:r w:rsidRPr="000B3968">
              <w:rPr>
                <w:sz w:val="20"/>
                <w:szCs w:val="20"/>
              </w:rPr>
              <w:t>1 Pedro 3</w:t>
            </w:r>
          </w:p>
        </w:tc>
      </w:tr>
      <w:tr w:rsidR="007F6CAF" w:rsidRPr="000B3968" w14:paraId="798E9866" w14:textId="77777777" w:rsidTr="00F816B2">
        <w:tc>
          <w:tcPr>
            <w:tcW w:w="426" w:type="dxa"/>
          </w:tcPr>
          <w:p w14:paraId="42D5BCD0" w14:textId="515E90E4"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CB95680" w14:textId="1C9530F0" w:rsidR="007F6CAF" w:rsidRPr="000B3968" w:rsidRDefault="007F6CAF" w:rsidP="007F6CAF">
            <w:pPr>
              <w:rPr>
                <w:sz w:val="20"/>
                <w:szCs w:val="20"/>
              </w:rPr>
            </w:pPr>
            <w:r w:rsidRPr="000B3968">
              <w:rPr>
                <w:sz w:val="20"/>
                <w:szCs w:val="20"/>
              </w:rPr>
              <w:t>27 NOVIEMBRE</w:t>
            </w:r>
          </w:p>
        </w:tc>
        <w:tc>
          <w:tcPr>
            <w:tcW w:w="2218" w:type="dxa"/>
          </w:tcPr>
          <w:p w14:paraId="0D38254D" w14:textId="4C005EE4" w:rsidR="007F6CAF" w:rsidRPr="000B3968" w:rsidRDefault="007F6CAF" w:rsidP="007F6CAF">
            <w:pPr>
              <w:rPr>
                <w:sz w:val="20"/>
                <w:szCs w:val="20"/>
              </w:rPr>
            </w:pPr>
            <w:r w:rsidRPr="000B3968">
              <w:rPr>
                <w:sz w:val="20"/>
                <w:szCs w:val="20"/>
              </w:rPr>
              <w:t>Daniel 3-4</w:t>
            </w:r>
          </w:p>
        </w:tc>
        <w:tc>
          <w:tcPr>
            <w:tcW w:w="2219" w:type="dxa"/>
          </w:tcPr>
          <w:p w14:paraId="3DFBA24F" w14:textId="773BA743" w:rsidR="007F6CAF" w:rsidRPr="000B3968" w:rsidRDefault="007F6CAF" w:rsidP="007F6CAF">
            <w:pPr>
              <w:rPr>
                <w:sz w:val="20"/>
                <w:szCs w:val="20"/>
              </w:rPr>
            </w:pPr>
            <w:r w:rsidRPr="000B3968">
              <w:rPr>
                <w:sz w:val="20"/>
                <w:szCs w:val="20"/>
              </w:rPr>
              <w:t>1 Pedro 4</w:t>
            </w:r>
          </w:p>
        </w:tc>
      </w:tr>
      <w:tr w:rsidR="007F6CAF" w:rsidRPr="000B3968" w14:paraId="0B54A28D" w14:textId="77777777" w:rsidTr="00F816B2">
        <w:tc>
          <w:tcPr>
            <w:tcW w:w="426" w:type="dxa"/>
          </w:tcPr>
          <w:p w14:paraId="6E7969E0" w14:textId="66286784"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2DFBB13" w14:textId="339DD7AA" w:rsidR="007F6CAF" w:rsidRPr="000B3968" w:rsidRDefault="007F6CAF" w:rsidP="007F6CAF">
            <w:pPr>
              <w:rPr>
                <w:sz w:val="20"/>
                <w:szCs w:val="20"/>
              </w:rPr>
            </w:pPr>
            <w:r w:rsidRPr="000B3968">
              <w:rPr>
                <w:sz w:val="20"/>
                <w:szCs w:val="20"/>
              </w:rPr>
              <w:t>28 NOVIEMBRE</w:t>
            </w:r>
          </w:p>
        </w:tc>
        <w:tc>
          <w:tcPr>
            <w:tcW w:w="2218" w:type="dxa"/>
          </w:tcPr>
          <w:p w14:paraId="1C1895C1" w14:textId="09D8EFEB" w:rsidR="007F6CAF" w:rsidRPr="000B3968" w:rsidRDefault="007F6CAF" w:rsidP="007F6CAF">
            <w:pPr>
              <w:rPr>
                <w:sz w:val="20"/>
                <w:szCs w:val="20"/>
              </w:rPr>
            </w:pPr>
            <w:r w:rsidRPr="000B3968">
              <w:rPr>
                <w:sz w:val="20"/>
                <w:szCs w:val="20"/>
              </w:rPr>
              <w:t>Daniel 5-7</w:t>
            </w:r>
          </w:p>
        </w:tc>
        <w:tc>
          <w:tcPr>
            <w:tcW w:w="2219" w:type="dxa"/>
          </w:tcPr>
          <w:p w14:paraId="7635DC62" w14:textId="1D5192DE" w:rsidR="007F6CAF" w:rsidRPr="000B3968" w:rsidRDefault="007F6CAF" w:rsidP="007F6CAF">
            <w:pPr>
              <w:rPr>
                <w:sz w:val="20"/>
                <w:szCs w:val="20"/>
              </w:rPr>
            </w:pPr>
            <w:r w:rsidRPr="000B3968">
              <w:rPr>
                <w:sz w:val="20"/>
                <w:szCs w:val="20"/>
              </w:rPr>
              <w:t>1 Pedro 5</w:t>
            </w:r>
          </w:p>
        </w:tc>
      </w:tr>
      <w:tr w:rsidR="007F6CAF" w:rsidRPr="000B3968" w14:paraId="2BB3D7AA" w14:textId="77777777" w:rsidTr="00F816B2">
        <w:tc>
          <w:tcPr>
            <w:tcW w:w="426" w:type="dxa"/>
          </w:tcPr>
          <w:p w14:paraId="48ECB3F1" w14:textId="3A572BF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BC011A6" w14:textId="438873C0" w:rsidR="007F6CAF" w:rsidRPr="000B3968" w:rsidRDefault="007F6CAF" w:rsidP="007F6CAF">
            <w:pPr>
              <w:rPr>
                <w:sz w:val="20"/>
                <w:szCs w:val="20"/>
              </w:rPr>
            </w:pPr>
            <w:r w:rsidRPr="000B3968">
              <w:rPr>
                <w:sz w:val="20"/>
                <w:szCs w:val="20"/>
              </w:rPr>
              <w:t>29 NOVIEMBRE</w:t>
            </w:r>
          </w:p>
        </w:tc>
        <w:tc>
          <w:tcPr>
            <w:tcW w:w="2218" w:type="dxa"/>
          </w:tcPr>
          <w:p w14:paraId="5271D2C3" w14:textId="4BBF0F06" w:rsidR="007F6CAF" w:rsidRPr="000B3968" w:rsidRDefault="007F6CAF" w:rsidP="007F6CAF">
            <w:pPr>
              <w:rPr>
                <w:sz w:val="20"/>
                <w:szCs w:val="20"/>
              </w:rPr>
            </w:pPr>
            <w:r w:rsidRPr="000B3968">
              <w:rPr>
                <w:sz w:val="20"/>
                <w:szCs w:val="20"/>
              </w:rPr>
              <w:t>Daniel 8-10</w:t>
            </w:r>
          </w:p>
        </w:tc>
        <w:tc>
          <w:tcPr>
            <w:tcW w:w="2219" w:type="dxa"/>
          </w:tcPr>
          <w:p w14:paraId="73AF6B49" w14:textId="79113B4E" w:rsidR="007F6CAF" w:rsidRPr="000B3968" w:rsidRDefault="007F6CAF" w:rsidP="007F6CAF">
            <w:pPr>
              <w:rPr>
                <w:sz w:val="20"/>
                <w:szCs w:val="20"/>
              </w:rPr>
            </w:pPr>
            <w:r w:rsidRPr="000B3968">
              <w:rPr>
                <w:sz w:val="20"/>
                <w:szCs w:val="20"/>
              </w:rPr>
              <w:t>2 Pedro 1</w:t>
            </w:r>
          </w:p>
        </w:tc>
      </w:tr>
      <w:tr w:rsidR="007F6CAF" w:rsidRPr="000B3968" w14:paraId="0915AABB" w14:textId="77777777" w:rsidTr="00F816B2">
        <w:tc>
          <w:tcPr>
            <w:tcW w:w="426" w:type="dxa"/>
          </w:tcPr>
          <w:p w14:paraId="2D65703F" w14:textId="48825E8A"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78FF269" w14:textId="417F2BDE" w:rsidR="007F6CAF" w:rsidRPr="000B3968" w:rsidRDefault="007F6CAF" w:rsidP="007F6CAF">
            <w:pPr>
              <w:rPr>
                <w:sz w:val="20"/>
                <w:szCs w:val="20"/>
              </w:rPr>
            </w:pPr>
            <w:r w:rsidRPr="000B3968">
              <w:rPr>
                <w:sz w:val="20"/>
                <w:szCs w:val="20"/>
              </w:rPr>
              <w:t>30 NOVIEMBRE</w:t>
            </w:r>
          </w:p>
        </w:tc>
        <w:tc>
          <w:tcPr>
            <w:tcW w:w="2218" w:type="dxa"/>
          </w:tcPr>
          <w:p w14:paraId="58537199" w14:textId="30EFE082" w:rsidR="007F6CAF" w:rsidRPr="000B3968" w:rsidRDefault="007F6CAF" w:rsidP="007F6CAF">
            <w:pPr>
              <w:rPr>
                <w:sz w:val="20"/>
                <w:szCs w:val="20"/>
              </w:rPr>
            </w:pPr>
            <w:r w:rsidRPr="000B3968">
              <w:rPr>
                <w:sz w:val="20"/>
                <w:szCs w:val="20"/>
              </w:rPr>
              <w:t>Daniel 11-12</w:t>
            </w:r>
          </w:p>
        </w:tc>
        <w:tc>
          <w:tcPr>
            <w:tcW w:w="2219" w:type="dxa"/>
          </w:tcPr>
          <w:p w14:paraId="1439D10D" w14:textId="65649016" w:rsidR="007F6CAF" w:rsidRPr="000B3968" w:rsidRDefault="007F6CAF" w:rsidP="007F6CAF">
            <w:pPr>
              <w:rPr>
                <w:sz w:val="20"/>
                <w:szCs w:val="20"/>
              </w:rPr>
            </w:pPr>
            <w:r w:rsidRPr="000B3968">
              <w:rPr>
                <w:sz w:val="20"/>
                <w:szCs w:val="20"/>
              </w:rPr>
              <w:t>2 Pedro 2</w:t>
            </w:r>
          </w:p>
        </w:tc>
      </w:tr>
      <w:tr w:rsidR="007F6CAF" w:rsidRPr="000B3968" w14:paraId="6B8C7F95" w14:textId="77777777" w:rsidTr="00F816B2">
        <w:tc>
          <w:tcPr>
            <w:tcW w:w="426" w:type="dxa"/>
          </w:tcPr>
          <w:p w14:paraId="1F437498" w14:textId="2AACFED6"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79DCA895" w14:textId="5BF5C93F" w:rsidR="007F6CAF" w:rsidRPr="000B3968" w:rsidRDefault="007F6CAF" w:rsidP="007F6CAF">
            <w:pPr>
              <w:rPr>
                <w:sz w:val="20"/>
                <w:szCs w:val="20"/>
              </w:rPr>
            </w:pPr>
            <w:r w:rsidRPr="000B3968">
              <w:rPr>
                <w:sz w:val="20"/>
                <w:szCs w:val="20"/>
              </w:rPr>
              <w:t>1 DICIEMBRE</w:t>
            </w:r>
          </w:p>
        </w:tc>
        <w:tc>
          <w:tcPr>
            <w:tcW w:w="2218" w:type="dxa"/>
          </w:tcPr>
          <w:p w14:paraId="213C5344" w14:textId="651DB620" w:rsidR="007F6CAF" w:rsidRPr="000B3968" w:rsidRDefault="007F6CAF" w:rsidP="007F6CAF">
            <w:pPr>
              <w:rPr>
                <w:sz w:val="20"/>
                <w:szCs w:val="20"/>
              </w:rPr>
            </w:pPr>
            <w:r w:rsidRPr="000B3968">
              <w:rPr>
                <w:sz w:val="20"/>
                <w:szCs w:val="20"/>
              </w:rPr>
              <w:t>Esdras 1-2</w:t>
            </w:r>
          </w:p>
        </w:tc>
        <w:tc>
          <w:tcPr>
            <w:tcW w:w="2219" w:type="dxa"/>
          </w:tcPr>
          <w:p w14:paraId="22532A5A" w14:textId="24A42650" w:rsidR="007F6CAF" w:rsidRPr="000B3968" w:rsidRDefault="007F6CAF" w:rsidP="007F6CAF">
            <w:pPr>
              <w:rPr>
                <w:sz w:val="20"/>
                <w:szCs w:val="20"/>
              </w:rPr>
            </w:pPr>
            <w:r w:rsidRPr="000B3968">
              <w:rPr>
                <w:sz w:val="20"/>
                <w:szCs w:val="20"/>
              </w:rPr>
              <w:t>2 Pedro 3</w:t>
            </w:r>
          </w:p>
        </w:tc>
      </w:tr>
      <w:tr w:rsidR="007F6CAF" w:rsidRPr="000B3968" w14:paraId="7AEF1031" w14:textId="77777777" w:rsidTr="00F816B2">
        <w:tc>
          <w:tcPr>
            <w:tcW w:w="426" w:type="dxa"/>
          </w:tcPr>
          <w:p w14:paraId="08075C83" w14:textId="46732934"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D74B7ED" w14:textId="71120130" w:rsidR="007F6CAF" w:rsidRPr="000B3968" w:rsidRDefault="007F6CAF" w:rsidP="007F6CAF">
            <w:pPr>
              <w:rPr>
                <w:sz w:val="20"/>
                <w:szCs w:val="20"/>
              </w:rPr>
            </w:pPr>
            <w:r w:rsidRPr="000B3968">
              <w:rPr>
                <w:sz w:val="20"/>
                <w:szCs w:val="20"/>
              </w:rPr>
              <w:t>2 DICIEMBRE</w:t>
            </w:r>
          </w:p>
        </w:tc>
        <w:tc>
          <w:tcPr>
            <w:tcW w:w="2218" w:type="dxa"/>
          </w:tcPr>
          <w:p w14:paraId="21C0CAA1" w14:textId="2E9A682D" w:rsidR="007F6CAF" w:rsidRPr="000B3968" w:rsidRDefault="007F6CAF" w:rsidP="007F6CAF">
            <w:pPr>
              <w:rPr>
                <w:sz w:val="20"/>
                <w:szCs w:val="20"/>
              </w:rPr>
            </w:pPr>
            <w:r w:rsidRPr="000B3968">
              <w:rPr>
                <w:sz w:val="20"/>
                <w:szCs w:val="20"/>
              </w:rPr>
              <w:t>Esdras 3-5</w:t>
            </w:r>
          </w:p>
        </w:tc>
        <w:tc>
          <w:tcPr>
            <w:tcW w:w="2219" w:type="dxa"/>
          </w:tcPr>
          <w:p w14:paraId="7C2A398F" w14:textId="701FF826" w:rsidR="007F6CAF" w:rsidRPr="000B3968" w:rsidRDefault="007F6CAF" w:rsidP="007F6CAF">
            <w:pPr>
              <w:rPr>
                <w:sz w:val="20"/>
                <w:szCs w:val="20"/>
              </w:rPr>
            </w:pPr>
            <w:r w:rsidRPr="000B3968">
              <w:rPr>
                <w:sz w:val="20"/>
                <w:szCs w:val="20"/>
              </w:rPr>
              <w:t>1 Juan 1</w:t>
            </w:r>
          </w:p>
        </w:tc>
      </w:tr>
      <w:tr w:rsidR="007F6CAF" w:rsidRPr="000B3968" w14:paraId="199003CD" w14:textId="77777777" w:rsidTr="00F816B2">
        <w:tc>
          <w:tcPr>
            <w:tcW w:w="426" w:type="dxa"/>
          </w:tcPr>
          <w:p w14:paraId="404D21B6" w14:textId="2B9839D0"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A130AF9" w14:textId="268E91CC" w:rsidR="007F6CAF" w:rsidRPr="000B3968" w:rsidRDefault="007F6CAF" w:rsidP="007F6CAF">
            <w:pPr>
              <w:rPr>
                <w:sz w:val="20"/>
                <w:szCs w:val="20"/>
              </w:rPr>
            </w:pPr>
            <w:r w:rsidRPr="000B3968">
              <w:rPr>
                <w:sz w:val="20"/>
                <w:szCs w:val="20"/>
              </w:rPr>
              <w:t>3 DICIEMBRE</w:t>
            </w:r>
          </w:p>
        </w:tc>
        <w:tc>
          <w:tcPr>
            <w:tcW w:w="2218" w:type="dxa"/>
          </w:tcPr>
          <w:p w14:paraId="7798D3B6" w14:textId="076FA6FE" w:rsidR="007F6CAF" w:rsidRPr="000B3968" w:rsidRDefault="007F6CAF" w:rsidP="007F6CAF">
            <w:pPr>
              <w:rPr>
                <w:sz w:val="20"/>
                <w:szCs w:val="20"/>
              </w:rPr>
            </w:pPr>
            <w:r w:rsidRPr="000B3968">
              <w:rPr>
                <w:sz w:val="20"/>
                <w:szCs w:val="20"/>
              </w:rPr>
              <w:t>Esdras 6-8</w:t>
            </w:r>
          </w:p>
        </w:tc>
        <w:tc>
          <w:tcPr>
            <w:tcW w:w="2219" w:type="dxa"/>
          </w:tcPr>
          <w:p w14:paraId="3CFEE47A" w14:textId="62DA1C05" w:rsidR="007F6CAF" w:rsidRPr="000B3968" w:rsidRDefault="007F6CAF" w:rsidP="007F6CAF">
            <w:pPr>
              <w:rPr>
                <w:sz w:val="20"/>
                <w:szCs w:val="20"/>
              </w:rPr>
            </w:pPr>
            <w:r w:rsidRPr="000B3968">
              <w:rPr>
                <w:sz w:val="20"/>
                <w:szCs w:val="20"/>
              </w:rPr>
              <w:t>1 Juan 2</w:t>
            </w:r>
          </w:p>
        </w:tc>
      </w:tr>
      <w:tr w:rsidR="007F6CAF" w:rsidRPr="000B3968" w14:paraId="71FA8602" w14:textId="77777777" w:rsidTr="00F816B2">
        <w:tc>
          <w:tcPr>
            <w:tcW w:w="426" w:type="dxa"/>
          </w:tcPr>
          <w:p w14:paraId="44EE7D07" w14:textId="77280215"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C3F602B" w14:textId="6B9F7DCC" w:rsidR="007F6CAF" w:rsidRPr="000B3968" w:rsidRDefault="007F6CAF" w:rsidP="007F6CAF">
            <w:pPr>
              <w:rPr>
                <w:sz w:val="20"/>
                <w:szCs w:val="20"/>
              </w:rPr>
            </w:pPr>
            <w:r w:rsidRPr="000B3968">
              <w:rPr>
                <w:sz w:val="20"/>
                <w:szCs w:val="20"/>
              </w:rPr>
              <w:t>4 DICIEMBRE</w:t>
            </w:r>
          </w:p>
        </w:tc>
        <w:tc>
          <w:tcPr>
            <w:tcW w:w="2218" w:type="dxa"/>
          </w:tcPr>
          <w:p w14:paraId="7659174D" w14:textId="24FA3675" w:rsidR="007F6CAF" w:rsidRPr="000B3968" w:rsidRDefault="007F6CAF" w:rsidP="007F6CAF">
            <w:pPr>
              <w:rPr>
                <w:sz w:val="20"/>
                <w:szCs w:val="20"/>
              </w:rPr>
            </w:pPr>
            <w:r w:rsidRPr="000B3968">
              <w:rPr>
                <w:sz w:val="20"/>
                <w:szCs w:val="20"/>
              </w:rPr>
              <w:t>Esdras 9-10</w:t>
            </w:r>
          </w:p>
        </w:tc>
        <w:tc>
          <w:tcPr>
            <w:tcW w:w="2219" w:type="dxa"/>
          </w:tcPr>
          <w:p w14:paraId="52DFE254" w14:textId="7F1F8884" w:rsidR="007F6CAF" w:rsidRPr="000B3968" w:rsidRDefault="007F6CAF" w:rsidP="007F6CAF">
            <w:pPr>
              <w:rPr>
                <w:sz w:val="20"/>
                <w:szCs w:val="20"/>
              </w:rPr>
            </w:pPr>
            <w:r w:rsidRPr="000B3968">
              <w:rPr>
                <w:sz w:val="20"/>
                <w:szCs w:val="20"/>
              </w:rPr>
              <w:t>1 Juan 3</w:t>
            </w:r>
          </w:p>
        </w:tc>
      </w:tr>
      <w:tr w:rsidR="007F6CAF" w:rsidRPr="000B3968" w14:paraId="1D97B6AE" w14:textId="77777777" w:rsidTr="00F816B2">
        <w:tc>
          <w:tcPr>
            <w:tcW w:w="426" w:type="dxa"/>
          </w:tcPr>
          <w:p w14:paraId="32F3DE3C" w14:textId="1805016F"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0A15FAA" w14:textId="1CC00CC7" w:rsidR="007F6CAF" w:rsidRPr="000B3968" w:rsidRDefault="007F6CAF" w:rsidP="007F6CAF">
            <w:pPr>
              <w:rPr>
                <w:sz w:val="20"/>
                <w:szCs w:val="20"/>
              </w:rPr>
            </w:pPr>
            <w:r w:rsidRPr="000B3968">
              <w:rPr>
                <w:sz w:val="20"/>
                <w:szCs w:val="20"/>
              </w:rPr>
              <w:t>5 DICIEMBRE</w:t>
            </w:r>
          </w:p>
        </w:tc>
        <w:tc>
          <w:tcPr>
            <w:tcW w:w="2218" w:type="dxa"/>
          </w:tcPr>
          <w:p w14:paraId="59DFDB9E" w14:textId="007B6A41" w:rsidR="007F6CAF" w:rsidRPr="000B3968" w:rsidRDefault="007F6CAF" w:rsidP="007F6CAF">
            <w:pPr>
              <w:rPr>
                <w:sz w:val="20"/>
                <w:szCs w:val="20"/>
              </w:rPr>
            </w:pPr>
            <w:r w:rsidRPr="000B3968">
              <w:rPr>
                <w:sz w:val="20"/>
                <w:szCs w:val="20"/>
              </w:rPr>
              <w:t>Nehemías 1-3</w:t>
            </w:r>
          </w:p>
        </w:tc>
        <w:tc>
          <w:tcPr>
            <w:tcW w:w="2219" w:type="dxa"/>
          </w:tcPr>
          <w:p w14:paraId="7BF91496" w14:textId="5F9C4551" w:rsidR="007F6CAF" w:rsidRPr="000B3968" w:rsidRDefault="007F6CAF" w:rsidP="007F6CAF">
            <w:pPr>
              <w:rPr>
                <w:sz w:val="20"/>
                <w:szCs w:val="20"/>
              </w:rPr>
            </w:pPr>
            <w:r w:rsidRPr="000B3968">
              <w:rPr>
                <w:sz w:val="20"/>
                <w:szCs w:val="20"/>
              </w:rPr>
              <w:t>1 Juan 4</w:t>
            </w:r>
          </w:p>
        </w:tc>
      </w:tr>
      <w:tr w:rsidR="007F6CAF" w:rsidRPr="000B3968" w14:paraId="3F2040CE" w14:textId="77777777" w:rsidTr="00F816B2">
        <w:tc>
          <w:tcPr>
            <w:tcW w:w="426" w:type="dxa"/>
          </w:tcPr>
          <w:p w14:paraId="6047F22C" w14:textId="3FD07BC9"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3226E55" w14:textId="2475B2F8" w:rsidR="007F6CAF" w:rsidRPr="000B3968" w:rsidRDefault="007F6CAF" w:rsidP="007F6CAF">
            <w:pPr>
              <w:rPr>
                <w:sz w:val="20"/>
                <w:szCs w:val="20"/>
              </w:rPr>
            </w:pPr>
            <w:r w:rsidRPr="000B3968">
              <w:rPr>
                <w:sz w:val="20"/>
                <w:szCs w:val="20"/>
              </w:rPr>
              <w:t>6 DICIEMBRE</w:t>
            </w:r>
          </w:p>
        </w:tc>
        <w:tc>
          <w:tcPr>
            <w:tcW w:w="2218" w:type="dxa"/>
          </w:tcPr>
          <w:p w14:paraId="1AEF7F62" w14:textId="59879DA6" w:rsidR="007F6CAF" w:rsidRPr="000B3968" w:rsidRDefault="007F6CAF" w:rsidP="007F6CAF">
            <w:pPr>
              <w:rPr>
                <w:sz w:val="20"/>
                <w:szCs w:val="20"/>
              </w:rPr>
            </w:pPr>
            <w:r w:rsidRPr="000B3968">
              <w:rPr>
                <w:sz w:val="20"/>
                <w:szCs w:val="20"/>
              </w:rPr>
              <w:t>Nehemías 4-6</w:t>
            </w:r>
          </w:p>
        </w:tc>
        <w:tc>
          <w:tcPr>
            <w:tcW w:w="2219" w:type="dxa"/>
          </w:tcPr>
          <w:p w14:paraId="70F69788" w14:textId="19136210" w:rsidR="007F6CAF" w:rsidRPr="000B3968" w:rsidRDefault="007F6CAF" w:rsidP="007F6CAF">
            <w:pPr>
              <w:rPr>
                <w:sz w:val="20"/>
                <w:szCs w:val="20"/>
              </w:rPr>
            </w:pPr>
            <w:r w:rsidRPr="000B3968">
              <w:rPr>
                <w:sz w:val="20"/>
                <w:szCs w:val="20"/>
              </w:rPr>
              <w:t>1 Juan 5</w:t>
            </w:r>
          </w:p>
        </w:tc>
      </w:tr>
      <w:tr w:rsidR="007F6CAF" w:rsidRPr="000B3968" w14:paraId="25BE1B8F" w14:textId="77777777" w:rsidTr="00F816B2">
        <w:tc>
          <w:tcPr>
            <w:tcW w:w="426" w:type="dxa"/>
          </w:tcPr>
          <w:p w14:paraId="5362F72D" w14:textId="318CC555"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6B1591C" w14:textId="0B5161D4" w:rsidR="007F6CAF" w:rsidRPr="000B3968" w:rsidRDefault="007F6CAF" w:rsidP="007F6CAF">
            <w:pPr>
              <w:rPr>
                <w:sz w:val="20"/>
                <w:szCs w:val="20"/>
              </w:rPr>
            </w:pPr>
            <w:r w:rsidRPr="000B3968">
              <w:rPr>
                <w:sz w:val="20"/>
                <w:szCs w:val="20"/>
              </w:rPr>
              <w:t>7 DICIEMBRE</w:t>
            </w:r>
          </w:p>
        </w:tc>
        <w:tc>
          <w:tcPr>
            <w:tcW w:w="2218" w:type="dxa"/>
          </w:tcPr>
          <w:p w14:paraId="2CB43FE5" w14:textId="4683E212" w:rsidR="007F6CAF" w:rsidRPr="000B3968" w:rsidRDefault="007F6CAF" w:rsidP="007F6CAF">
            <w:pPr>
              <w:rPr>
                <w:sz w:val="20"/>
                <w:szCs w:val="20"/>
              </w:rPr>
            </w:pPr>
            <w:r w:rsidRPr="000B3968">
              <w:rPr>
                <w:sz w:val="20"/>
                <w:szCs w:val="20"/>
              </w:rPr>
              <w:t>Nehemías 7-8</w:t>
            </w:r>
          </w:p>
        </w:tc>
        <w:tc>
          <w:tcPr>
            <w:tcW w:w="2219" w:type="dxa"/>
          </w:tcPr>
          <w:p w14:paraId="1A03FAED" w14:textId="4A1E3817" w:rsidR="007F6CAF" w:rsidRPr="000B3968" w:rsidRDefault="007F6CAF" w:rsidP="007F6CAF">
            <w:pPr>
              <w:rPr>
                <w:sz w:val="20"/>
                <w:szCs w:val="20"/>
              </w:rPr>
            </w:pPr>
            <w:r w:rsidRPr="000B3968">
              <w:rPr>
                <w:sz w:val="20"/>
                <w:szCs w:val="20"/>
              </w:rPr>
              <w:t>2 Juan</w:t>
            </w:r>
          </w:p>
        </w:tc>
      </w:tr>
      <w:tr w:rsidR="007F6CAF" w:rsidRPr="000B3968" w14:paraId="121B7FA5" w14:textId="77777777" w:rsidTr="00F816B2">
        <w:tc>
          <w:tcPr>
            <w:tcW w:w="426" w:type="dxa"/>
          </w:tcPr>
          <w:p w14:paraId="0933FF0A" w14:textId="6591BFA7"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ACBDE0D" w14:textId="74E77D9D" w:rsidR="007F6CAF" w:rsidRPr="000B3968" w:rsidRDefault="007F6CAF" w:rsidP="007F6CAF">
            <w:pPr>
              <w:rPr>
                <w:sz w:val="20"/>
                <w:szCs w:val="20"/>
              </w:rPr>
            </w:pPr>
            <w:r w:rsidRPr="000B3968">
              <w:rPr>
                <w:sz w:val="20"/>
                <w:szCs w:val="20"/>
              </w:rPr>
              <w:t>8 DICIEMBRE</w:t>
            </w:r>
          </w:p>
        </w:tc>
        <w:tc>
          <w:tcPr>
            <w:tcW w:w="2218" w:type="dxa"/>
          </w:tcPr>
          <w:p w14:paraId="6A127422" w14:textId="1EE543D0" w:rsidR="007F6CAF" w:rsidRPr="000B3968" w:rsidRDefault="007F6CAF" w:rsidP="007F6CAF">
            <w:pPr>
              <w:rPr>
                <w:sz w:val="20"/>
                <w:szCs w:val="20"/>
              </w:rPr>
            </w:pPr>
            <w:r w:rsidRPr="000B3968">
              <w:rPr>
                <w:sz w:val="20"/>
                <w:szCs w:val="20"/>
              </w:rPr>
              <w:t>Nehemías 9-10</w:t>
            </w:r>
          </w:p>
        </w:tc>
        <w:tc>
          <w:tcPr>
            <w:tcW w:w="2219" w:type="dxa"/>
          </w:tcPr>
          <w:p w14:paraId="60FE2D44" w14:textId="24CCDEAA" w:rsidR="007F6CAF" w:rsidRPr="000B3968" w:rsidRDefault="007F6CAF" w:rsidP="007F6CAF">
            <w:pPr>
              <w:rPr>
                <w:sz w:val="20"/>
                <w:szCs w:val="20"/>
              </w:rPr>
            </w:pPr>
            <w:r w:rsidRPr="000B3968">
              <w:rPr>
                <w:sz w:val="20"/>
                <w:szCs w:val="20"/>
              </w:rPr>
              <w:t>3 Juan</w:t>
            </w:r>
          </w:p>
        </w:tc>
      </w:tr>
      <w:tr w:rsidR="007F6CAF" w:rsidRPr="000B3968" w14:paraId="3F1732C1" w14:textId="77777777" w:rsidTr="00F816B2">
        <w:tc>
          <w:tcPr>
            <w:tcW w:w="426" w:type="dxa"/>
          </w:tcPr>
          <w:p w14:paraId="43FC8CAC" w14:textId="6C31EDE1"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AAD7102" w14:textId="08B3EB03" w:rsidR="007F6CAF" w:rsidRPr="000B3968" w:rsidRDefault="007F6CAF" w:rsidP="007F6CAF">
            <w:pPr>
              <w:rPr>
                <w:sz w:val="20"/>
                <w:szCs w:val="20"/>
              </w:rPr>
            </w:pPr>
            <w:r w:rsidRPr="000B3968">
              <w:rPr>
                <w:sz w:val="20"/>
                <w:szCs w:val="20"/>
              </w:rPr>
              <w:t>9 DICIEMBRE</w:t>
            </w:r>
          </w:p>
        </w:tc>
        <w:tc>
          <w:tcPr>
            <w:tcW w:w="2218" w:type="dxa"/>
          </w:tcPr>
          <w:p w14:paraId="7AD54159" w14:textId="35F26FBC" w:rsidR="007F6CAF" w:rsidRPr="000B3968" w:rsidRDefault="007F6CAF" w:rsidP="007F6CAF">
            <w:pPr>
              <w:rPr>
                <w:sz w:val="20"/>
                <w:szCs w:val="20"/>
              </w:rPr>
            </w:pPr>
            <w:r w:rsidRPr="000B3968">
              <w:rPr>
                <w:sz w:val="20"/>
                <w:szCs w:val="20"/>
              </w:rPr>
              <w:t>Nehemías 11-13</w:t>
            </w:r>
          </w:p>
        </w:tc>
        <w:tc>
          <w:tcPr>
            <w:tcW w:w="2219" w:type="dxa"/>
          </w:tcPr>
          <w:p w14:paraId="6238FB8D" w14:textId="6D5C08AF" w:rsidR="007F6CAF" w:rsidRPr="000B3968" w:rsidRDefault="007F6CAF" w:rsidP="007F6CAF">
            <w:pPr>
              <w:rPr>
                <w:sz w:val="20"/>
                <w:szCs w:val="20"/>
              </w:rPr>
            </w:pPr>
            <w:r w:rsidRPr="000B3968">
              <w:rPr>
                <w:sz w:val="20"/>
                <w:szCs w:val="20"/>
              </w:rPr>
              <w:t>Judas</w:t>
            </w:r>
          </w:p>
        </w:tc>
      </w:tr>
      <w:tr w:rsidR="007F6CAF" w:rsidRPr="000B3968" w14:paraId="2C2E60DB" w14:textId="77777777" w:rsidTr="00F816B2">
        <w:tc>
          <w:tcPr>
            <w:tcW w:w="426" w:type="dxa"/>
          </w:tcPr>
          <w:p w14:paraId="7802EA7B" w14:textId="05157087"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2EA5EC1" w14:textId="3B40A25E" w:rsidR="007F6CAF" w:rsidRPr="000B3968" w:rsidRDefault="007F6CAF" w:rsidP="007F6CAF">
            <w:pPr>
              <w:rPr>
                <w:sz w:val="20"/>
                <w:szCs w:val="20"/>
              </w:rPr>
            </w:pPr>
            <w:r w:rsidRPr="000B3968">
              <w:rPr>
                <w:sz w:val="20"/>
                <w:szCs w:val="20"/>
              </w:rPr>
              <w:t>10 DICIEMBRE</w:t>
            </w:r>
          </w:p>
        </w:tc>
        <w:tc>
          <w:tcPr>
            <w:tcW w:w="2218" w:type="dxa"/>
          </w:tcPr>
          <w:p w14:paraId="1441E583" w14:textId="2610B0B1" w:rsidR="007F6CAF" w:rsidRPr="000B3968" w:rsidRDefault="007F6CAF" w:rsidP="007F6CAF">
            <w:pPr>
              <w:rPr>
                <w:sz w:val="20"/>
                <w:szCs w:val="20"/>
              </w:rPr>
            </w:pPr>
            <w:r w:rsidRPr="000B3968">
              <w:rPr>
                <w:sz w:val="20"/>
                <w:szCs w:val="20"/>
              </w:rPr>
              <w:t>1 Crónicas 1-3</w:t>
            </w:r>
          </w:p>
        </w:tc>
        <w:tc>
          <w:tcPr>
            <w:tcW w:w="2219" w:type="dxa"/>
          </w:tcPr>
          <w:p w14:paraId="3F0E8C6F" w14:textId="11D123A1" w:rsidR="007F6CAF" w:rsidRPr="000B3968" w:rsidRDefault="007F6CAF" w:rsidP="007F6CAF">
            <w:pPr>
              <w:rPr>
                <w:sz w:val="20"/>
                <w:szCs w:val="20"/>
              </w:rPr>
            </w:pPr>
            <w:r w:rsidRPr="000B3968">
              <w:rPr>
                <w:sz w:val="20"/>
                <w:szCs w:val="20"/>
              </w:rPr>
              <w:t>Apocalipsis 1</w:t>
            </w:r>
          </w:p>
        </w:tc>
      </w:tr>
      <w:tr w:rsidR="007F6CAF" w:rsidRPr="000B3968" w14:paraId="31E4BD09" w14:textId="77777777" w:rsidTr="00F816B2">
        <w:tc>
          <w:tcPr>
            <w:tcW w:w="426" w:type="dxa"/>
          </w:tcPr>
          <w:p w14:paraId="0A4685EE" w14:textId="3B71232A"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E8CC32B" w14:textId="166E10EE" w:rsidR="007F6CAF" w:rsidRPr="000B3968" w:rsidRDefault="007F6CAF" w:rsidP="007F6CAF">
            <w:pPr>
              <w:rPr>
                <w:sz w:val="20"/>
                <w:szCs w:val="20"/>
              </w:rPr>
            </w:pPr>
            <w:r w:rsidRPr="000B3968">
              <w:rPr>
                <w:sz w:val="20"/>
                <w:szCs w:val="20"/>
              </w:rPr>
              <w:t>11 DICIEMBRE</w:t>
            </w:r>
          </w:p>
        </w:tc>
        <w:tc>
          <w:tcPr>
            <w:tcW w:w="2218" w:type="dxa"/>
          </w:tcPr>
          <w:p w14:paraId="09281BF2" w14:textId="71785580" w:rsidR="007F6CAF" w:rsidRPr="000B3968" w:rsidRDefault="007F6CAF" w:rsidP="007F6CAF">
            <w:pPr>
              <w:rPr>
                <w:sz w:val="20"/>
                <w:szCs w:val="20"/>
              </w:rPr>
            </w:pPr>
            <w:r w:rsidRPr="000B3968">
              <w:rPr>
                <w:sz w:val="20"/>
                <w:szCs w:val="20"/>
              </w:rPr>
              <w:t>1 Crónicas 4-6</w:t>
            </w:r>
          </w:p>
        </w:tc>
        <w:tc>
          <w:tcPr>
            <w:tcW w:w="2219" w:type="dxa"/>
          </w:tcPr>
          <w:p w14:paraId="62C4C5CA" w14:textId="71C76231" w:rsidR="007F6CAF" w:rsidRPr="000B3968" w:rsidRDefault="007F6CAF" w:rsidP="007F6CAF">
            <w:pPr>
              <w:rPr>
                <w:sz w:val="20"/>
                <w:szCs w:val="20"/>
              </w:rPr>
            </w:pPr>
            <w:r w:rsidRPr="000B3968">
              <w:rPr>
                <w:sz w:val="20"/>
                <w:szCs w:val="20"/>
              </w:rPr>
              <w:t>Apocalipsis 2</w:t>
            </w:r>
          </w:p>
        </w:tc>
      </w:tr>
      <w:tr w:rsidR="007F6CAF" w:rsidRPr="000B3968" w14:paraId="1B89A6C7" w14:textId="77777777" w:rsidTr="00F816B2">
        <w:tc>
          <w:tcPr>
            <w:tcW w:w="426" w:type="dxa"/>
          </w:tcPr>
          <w:p w14:paraId="2F34D644" w14:textId="4CA98228"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90CB9EF" w14:textId="10C13BF0" w:rsidR="007F6CAF" w:rsidRPr="000B3968" w:rsidRDefault="007F6CAF" w:rsidP="007F6CAF">
            <w:pPr>
              <w:rPr>
                <w:sz w:val="20"/>
                <w:szCs w:val="20"/>
              </w:rPr>
            </w:pPr>
            <w:r w:rsidRPr="000B3968">
              <w:rPr>
                <w:sz w:val="20"/>
                <w:szCs w:val="20"/>
              </w:rPr>
              <w:t>12 DICIEMBRE</w:t>
            </w:r>
          </w:p>
        </w:tc>
        <w:tc>
          <w:tcPr>
            <w:tcW w:w="2218" w:type="dxa"/>
          </w:tcPr>
          <w:p w14:paraId="1845C764" w14:textId="30751267" w:rsidR="007F6CAF" w:rsidRPr="000B3968" w:rsidRDefault="007F6CAF" w:rsidP="007F6CAF">
            <w:pPr>
              <w:rPr>
                <w:sz w:val="20"/>
                <w:szCs w:val="20"/>
              </w:rPr>
            </w:pPr>
            <w:r w:rsidRPr="000B3968">
              <w:rPr>
                <w:sz w:val="20"/>
                <w:szCs w:val="20"/>
              </w:rPr>
              <w:t>1 Crónicas 7-9</w:t>
            </w:r>
          </w:p>
        </w:tc>
        <w:tc>
          <w:tcPr>
            <w:tcW w:w="2219" w:type="dxa"/>
          </w:tcPr>
          <w:p w14:paraId="47FEF855" w14:textId="19C94BC1" w:rsidR="007F6CAF" w:rsidRPr="000B3968" w:rsidRDefault="007F6CAF" w:rsidP="007F6CAF">
            <w:pPr>
              <w:rPr>
                <w:sz w:val="20"/>
                <w:szCs w:val="20"/>
              </w:rPr>
            </w:pPr>
            <w:r w:rsidRPr="000B3968">
              <w:rPr>
                <w:sz w:val="20"/>
                <w:szCs w:val="20"/>
              </w:rPr>
              <w:t>Apocalipsis 3</w:t>
            </w:r>
          </w:p>
        </w:tc>
      </w:tr>
      <w:tr w:rsidR="007F6CAF" w:rsidRPr="000B3968" w14:paraId="76DA2143" w14:textId="77777777" w:rsidTr="00F816B2">
        <w:tc>
          <w:tcPr>
            <w:tcW w:w="426" w:type="dxa"/>
          </w:tcPr>
          <w:p w14:paraId="0ACFE83A" w14:textId="3745806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50CBAEE" w14:textId="7EF9CAE6" w:rsidR="007F6CAF" w:rsidRPr="000B3968" w:rsidRDefault="007F6CAF" w:rsidP="007F6CAF">
            <w:pPr>
              <w:rPr>
                <w:sz w:val="20"/>
                <w:szCs w:val="20"/>
              </w:rPr>
            </w:pPr>
            <w:r w:rsidRPr="000B3968">
              <w:rPr>
                <w:sz w:val="20"/>
                <w:szCs w:val="20"/>
              </w:rPr>
              <w:t>13 DICIEMBRE</w:t>
            </w:r>
          </w:p>
        </w:tc>
        <w:tc>
          <w:tcPr>
            <w:tcW w:w="2218" w:type="dxa"/>
          </w:tcPr>
          <w:p w14:paraId="346C2FB4" w14:textId="164FB97C" w:rsidR="007F6CAF" w:rsidRPr="000B3968" w:rsidRDefault="007F6CAF" w:rsidP="007F6CAF">
            <w:pPr>
              <w:rPr>
                <w:sz w:val="20"/>
                <w:szCs w:val="20"/>
              </w:rPr>
            </w:pPr>
            <w:r w:rsidRPr="000B3968">
              <w:rPr>
                <w:sz w:val="20"/>
                <w:szCs w:val="20"/>
              </w:rPr>
              <w:t>1 Crónicas 10-12</w:t>
            </w:r>
          </w:p>
        </w:tc>
        <w:tc>
          <w:tcPr>
            <w:tcW w:w="2219" w:type="dxa"/>
          </w:tcPr>
          <w:p w14:paraId="356ECDCE" w14:textId="7BA54637" w:rsidR="007F6CAF" w:rsidRPr="000B3968" w:rsidRDefault="007F6CAF" w:rsidP="007F6CAF">
            <w:pPr>
              <w:rPr>
                <w:sz w:val="20"/>
                <w:szCs w:val="20"/>
              </w:rPr>
            </w:pPr>
            <w:r w:rsidRPr="000B3968">
              <w:rPr>
                <w:sz w:val="20"/>
                <w:szCs w:val="20"/>
              </w:rPr>
              <w:t>Apocalipsis 4</w:t>
            </w:r>
          </w:p>
        </w:tc>
      </w:tr>
      <w:tr w:rsidR="007F6CAF" w:rsidRPr="000B3968" w14:paraId="663E11DB" w14:textId="77777777" w:rsidTr="00F816B2">
        <w:tc>
          <w:tcPr>
            <w:tcW w:w="426" w:type="dxa"/>
          </w:tcPr>
          <w:p w14:paraId="293B07D8" w14:textId="2E797DFB"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8A8B0B9" w14:textId="6A3AC90D" w:rsidR="007F6CAF" w:rsidRPr="000B3968" w:rsidRDefault="007F6CAF" w:rsidP="007F6CAF">
            <w:pPr>
              <w:rPr>
                <w:sz w:val="20"/>
                <w:szCs w:val="20"/>
              </w:rPr>
            </w:pPr>
            <w:r w:rsidRPr="000B3968">
              <w:rPr>
                <w:sz w:val="20"/>
                <w:szCs w:val="20"/>
              </w:rPr>
              <w:t>14 DICIEMBRE</w:t>
            </w:r>
          </w:p>
        </w:tc>
        <w:tc>
          <w:tcPr>
            <w:tcW w:w="2218" w:type="dxa"/>
          </w:tcPr>
          <w:p w14:paraId="5A909F71" w14:textId="0B8B8924" w:rsidR="007F6CAF" w:rsidRPr="000B3968" w:rsidRDefault="007F6CAF" w:rsidP="007F6CAF">
            <w:pPr>
              <w:rPr>
                <w:sz w:val="20"/>
                <w:szCs w:val="20"/>
              </w:rPr>
            </w:pPr>
            <w:r w:rsidRPr="000B3968">
              <w:rPr>
                <w:sz w:val="20"/>
                <w:szCs w:val="20"/>
              </w:rPr>
              <w:t>1 Crónicas 13-15</w:t>
            </w:r>
          </w:p>
        </w:tc>
        <w:tc>
          <w:tcPr>
            <w:tcW w:w="2219" w:type="dxa"/>
          </w:tcPr>
          <w:p w14:paraId="7941A403" w14:textId="6D996B93" w:rsidR="007F6CAF" w:rsidRPr="000B3968" w:rsidRDefault="007F6CAF" w:rsidP="007F6CAF">
            <w:pPr>
              <w:rPr>
                <w:sz w:val="20"/>
                <w:szCs w:val="20"/>
              </w:rPr>
            </w:pPr>
            <w:r w:rsidRPr="000B3968">
              <w:rPr>
                <w:sz w:val="20"/>
                <w:szCs w:val="20"/>
              </w:rPr>
              <w:t>Apocalipsis 5</w:t>
            </w:r>
          </w:p>
        </w:tc>
      </w:tr>
      <w:tr w:rsidR="007F6CAF" w:rsidRPr="000B3968" w14:paraId="4EFD7707" w14:textId="77777777" w:rsidTr="00F816B2">
        <w:tc>
          <w:tcPr>
            <w:tcW w:w="426" w:type="dxa"/>
          </w:tcPr>
          <w:p w14:paraId="763FE7AE" w14:textId="55D5E154"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CA7F859" w14:textId="64E04F48" w:rsidR="007F6CAF" w:rsidRPr="000B3968" w:rsidRDefault="007F6CAF" w:rsidP="007F6CAF">
            <w:pPr>
              <w:rPr>
                <w:sz w:val="20"/>
                <w:szCs w:val="20"/>
              </w:rPr>
            </w:pPr>
            <w:r w:rsidRPr="000B3968">
              <w:rPr>
                <w:sz w:val="20"/>
                <w:szCs w:val="20"/>
              </w:rPr>
              <w:t>15 DICIEMBRE</w:t>
            </w:r>
          </w:p>
        </w:tc>
        <w:tc>
          <w:tcPr>
            <w:tcW w:w="2218" w:type="dxa"/>
          </w:tcPr>
          <w:p w14:paraId="22EF24CF" w14:textId="0318DB4F" w:rsidR="007F6CAF" w:rsidRPr="000B3968" w:rsidRDefault="007F6CAF" w:rsidP="007F6CAF">
            <w:pPr>
              <w:rPr>
                <w:sz w:val="20"/>
                <w:szCs w:val="20"/>
              </w:rPr>
            </w:pPr>
            <w:r w:rsidRPr="000B3968">
              <w:rPr>
                <w:sz w:val="20"/>
                <w:szCs w:val="20"/>
              </w:rPr>
              <w:t>1 Crónicas 16-18</w:t>
            </w:r>
          </w:p>
        </w:tc>
        <w:tc>
          <w:tcPr>
            <w:tcW w:w="2219" w:type="dxa"/>
          </w:tcPr>
          <w:p w14:paraId="4B63CEB3" w14:textId="4C426955" w:rsidR="007F6CAF" w:rsidRPr="000B3968" w:rsidRDefault="007F6CAF" w:rsidP="007F6CAF">
            <w:pPr>
              <w:rPr>
                <w:sz w:val="20"/>
                <w:szCs w:val="20"/>
              </w:rPr>
            </w:pPr>
            <w:r w:rsidRPr="000B3968">
              <w:rPr>
                <w:sz w:val="20"/>
                <w:szCs w:val="20"/>
              </w:rPr>
              <w:t>Apocalipsis 6</w:t>
            </w:r>
          </w:p>
        </w:tc>
      </w:tr>
      <w:tr w:rsidR="007F6CAF" w:rsidRPr="000B3968" w14:paraId="3A392313" w14:textId="77777777" w:rsidTr="00F816B2">
        <w:tc>
          <w:tcPr>
            <w:tcW w:w="426" w:type="dxa"/>
          </w:tcPr>
          <w:p w14:paraId="6CCC24C0" w14:textId="52D0DFCB"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EAAD874" w14:textId="0267EC69" w:rsidR="007F6CAF" w:rsidRPr="000B3968" w:rsidRDefault="007F6CAF" w:rsidP="007F6CAF">
            <w:pPr>
              <w:rPr>
                <w:sz w:val="20"/>
                <w:szCs w:val="20"/>
              </w:rPr>
            </w:pPr>
            <w:r w:rsidRPr="000B3968">
              <w:rPr>
                <w:sz w:val="20"/>
                <w:szCs w:val="20"/>
              </w:rPr>
              <w:t>16 DICIEMBRE</w:t>
            </w:r>
          </w:p>
        </w:tc>
        <w:tc>
          <w:tcPr>
            <w:tcW w:w="2218" w:type="dxa"/>
          </w:tcPr>
          <w:p w14:paraId="2B3EB9FA" w14:textId="6BA22623" w:rsidR="007F6CAF" w:rsidRPr="000B3968" w:rsidRDefault="007F6CAF" w:rsidP="007F6CAF">
            <w:pPr>
              <w:rPr>
                <w:sz w:val="20"/>
                <w:szCs w:val="20"/>
              </w:rPr>
            </w:pPr>
            <w:r w:rsidRPr="000B3968">
              <w:rPr>
                <w:sz w:val="20"/>
                <w:szCs w:val="20"/>
              </w:rPr>
              <w:t>1 Crónicas 19-21</w:t>
            </w:r>
          </w:p>
        </w:tc>
        <w:tc>
          <w:tcPr>
            <w:tcW w:w="2219" w:type="dxa"/>
          </w:tcPr>
          <w:p w14:paraId="20716B96" w14:textId="019A4E67" w:rsidR="007F6CAF" w:rsidRPr="000B3968" w:rsidRDefault="007F6CAF" w:rsidP="007F6CAF">
            <w:pPr>
              <w:rPr>
                <w:sz w:val="20"/>
                <w:szCs w:val="20"/>
              </w:rPr>
            </w:pPr>
            <w:r w:rsidRPr="000B3968">
              <w:rPr>
                <w:sz w:val="20"/>
                <w:szCs w:val="20"/>
              </w:rPr>
              <w:t>Apocalipsis 7</w:t>
            </w:r>
          </w:p>
        </w:tc>
      </w:tr>
      <w:tr w:rsidR="007F6CAF" w:rsidRPr="000B3968" w14:paraId="601A2FFF" w14:textId="77777777" w:rsidTr="00F816B2">
        <w:tc>
          <w:tcPr>
            <w:tcW w:w="426" w:type="dxa"/>
          </w:tcPr>
          <w:p w14:paraId="3D03519D" w14:textId="24AE0138"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35ED957" w14:textId="184D65EE" w:rsidR="007F6CAF" w:rsidRPr="000B3968" w:rsidRDefault="007F6CAF" w:rsidP="007F6CAF">
            <w:pPr>
              <w:rPr>
                <w:sz w:val="20"/>
                <w:szCs w:val="20"/>
              </w:rPr>
            </w:pPr>
            <w:r w:rsidRPr="000B3968">
              <w:rPr>
                <w:sz w:val="20"/>
                <w:szCs w:val="20"/>
              </w:rPr>
              <w:t>17 DICIEMBRE</w:t>
            </w:r>
          </w:p>
        </w:tc>
        <w:tc>
          <w:tcPr>
            <w:tcW w:w="2218" w:type="dxa"/>
          </w:tcPr>
          <w:p w14:paraId="28C4A843" w14:textId="469DEEA6" w:rsidR="007F6CAF" w:rsidRPr="000B3968" w:rsidRDefault="007F6CAF" w:rsidP="007F6CAF">
            <w:pPr>
              <w:rPr>
                <w:sz w:val="20"/>
                <w:szCs w:val="20"/>
              </w:rPr>
            </w:pPr>
            <w:r w:rsidRPr="000B3968">
              <w:rPr>
                <w:sz w:val="20"/>
                <w:szCs w:val="20"/>
              </w:rPr>
              <w:t>1 Crónicas 22-24</w:t>
            </w:r>
          </w:p>
        </w:tc>
        <w:tc>
          <w:tcPr>
            <w:tcW w:w="2219" w:type="dxa"/>
          </w:tcPr>
          <w:p w14:paraId="1B77DB06" w14:textId="02199065" w:rsidR="007F6CAF" w:rsidRPr="000B3968" w:rsidRDefault="007F6CAF" w:rsidP="007F6CAF">
            <w:pPr>
              <w:rPr>
                <w:sz w:val="20"/>
                <w:szCs w:val="20"/>
              </w:rPr>
            </w:pPr>
            <w:r w:rsidRPr="000B3968">
              <w:rPr>
                <w:sz w:val="20"/>
                <w:szCs w:val="20"/>
              </w:rPr>
              <w:t>Apocalipsis 8</w:t>
            </w:r>
          </w:p>
        </w:tc>
      </w:tr>
      <w:tr w:rsidR="007F6CAF" w:rsidRPr="000B3968" w14:paraId="15FA2249" w14:textId="77777777" w:rsidTr="00B31BAB">
        <w:tc>
          <w:tcPr>
            <w:tcW w:w="426" w:type="dxa"/>
          </w:tcPr>
          <w:p w14:paraId="1CFFC901" w14:textId="572C6DCC"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BCEF818" w14:textId="7F449826" w:rsidR="007F6CAF" w:rsidRPr="000B3968" w:rsidRDefault="007F6CAF" w:rsidP="007F6CAF">
            <w:pPr>
              <w:rPr>
                <w:sz w:val="20"/>
                <w:szCs w:val="20"/>
              </w:rPr>
            </w:pPr>
            <w:r w:rsidRPr="000B3968">
              <w:rPr>
                <w:sz w:val="20"/>
                <w:szCs w:val="20"/>
              </w:rPr>
              <w:t>18 DICIEMBRE</w:t>
            </w:r>
          </w:p>
        </w:tc>
        <w:tc>
          <w:tcPr>
            <w:tcW w:w="2218" w:type="dxa"/>
          </w:tcPr>
          <w:p w14:paraId="6E106431" w14:textId="33D9304B" w:rsidR="007F6CAF" w:rsidRPr="000B3968" w:rsidRDefault="007F6CAF" w:rsidP="007F6CAF">
            <w:pPr>
              <w:rPr>
                <w:sz w:val="20"/>
                <w:szCs w:val="20"/>
              </w:rPr>
            </w:pPr>
            <w:r w:rsidRPr="000B3968">
              <w:rPr>
                <w:sz w:val="20"/>
                <w:szCs w:val="20"/>
              </w:rPr>
              <w:t>1 Crónicas 25-27</w:t>
            </w:r>
          </w:p>
        </w:tc>
        <w:tc>
          <w:tcPr>
            <w:tcW w:w="2219" w:type="dxa"/>
          </w:tcPr>
          <w:p w14:paraId="05E0A3D7" w14:textId="08F61CA7" w:rsidR="007F6CAF" w:rsidRPr="000B3968" w:rsidRDefault="007F6CAF" w:rsidP="007F6CAF">
            <w:pPr>
              <w:rPr>
                <w:sz w:val="20"/>
                <w:szCs w:val="20"/>
              </w:rPr>
            </w:pPr>
            <w:r w:rsidRPr="000B3968">
              <w:rPr>
                <w:sz w:val="20"/>
                <w:szCs w:val="20"/>
              </w:rPr>
              <w:t>Apocalipsis 9</w:t>
            </w:r>
          </w:p>
        </w:tc>
      </w:tr>
      <w:tr w:rsidR="007F6CAF" w:rsidRPr="000B3968" w14:paraId="1C005953" w14:textId="77777777" w:rsidTr="00B31BAB">
        <w:tc>
          <w:tcPr>
            <w:tcW w:w="426" w:type="dxa"/>
          </w:tcPr>
          <w:p w14:paraId="38020052" w14:textId="0D1DB390"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FD30D4D" w14:textId="54DABEF5" w:rsidR="007F6CAF" w:rsidRPr="000B3968" w:rsidRDefault="007F6CAF" w:rsidP="007F6CAF">
            <w:pPr>
              <w:rPr>
                <w:sz w:val="20"/>
                <w:szCs w:val="20"/>
              </w:rPr>
            </w:pPr>
            <w:r w:rsidRPr="000B3968">
              <w:rPr>
                <w:sz w:val="20"/>
                <w:szCs w:val="20"/>
              </w:rPr>
              <w:t>19 DICIEMBRE</w:t>
            </w:r>
          </w:p>
        </w:tc>
        <w:tc>
          <w:tcPr>
            <w:tcW w:w="2218" w:type="dxa"/>
          </w:tcPr>
          <w:p w14:paraId="1EB20FB4" w14:textId="2E1E8CDB" w:rsidR="007F6CAF" w:rsidRPr="000B3968" w:rsidRDefault="007F6CAF" w:rsidP="007F6CAF">
            <w:pPr>
              <w:rPr>
                <w:sz w:val="20"/>
                <w:szCs w:val="20"/>
              </w:rPr>
            </w:pPr>
            <w:r w:rsidRPr="000B3968">
              <w:rPr>
                <w:sz w:val="20"/>
                <w:szCs w:val="20"/>
              </w:rPr>
              <w:t>1 Crónicas 28-29</w:t>
            </w:r>
          </w:p>
        </w:tc>
        <w:tc>
          <w:tcPr>
            <w:tcW w:w="2219" w:type="dxa"/>
          </w:tcPr>
          <w:p w14:paraId="30111FDE" w14:textId="302FC7DA" w:rsidR="007F6CAF" w:rsidRPr="000B3968" w:rsidRDefault="007F6CAF" w:rsidP="007F6CAF">
            <w:pPr>
              <w:rPr>
                <w:sz w:val="20"/>
                <w:szCs w:val="20"/>
              </w:rPr>
            </w:pPr>
            <w:r w:rsidRPr="000B3968">
              <w:rPr>
                <w:sz w:val="20"/>
                <w:szCs w:val="20"/>
              </w:rPr>
              <w:t>Apocalipsis 10</w:t>
            </w:r>
          </w:p>
        </w:tc>
      </w:tr>
      <w:tr w:rsidR="007F6CAF" w:rsidRPr="000B3968" w14:paraId="3DB98513" w14:textId="77777777" w:rsidTr="00B31BAB">
        <w:tc>
          <w:tcPr>
            <w:tcW w:w="426" w:type="dxa"/>
          </w:tcPr>
          <w:p w14:paraId="546F782D" w14:textId="66499ABE"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3624AEF" w14:textId="2AE3A0E9" w:rsidR="007F6CAF" w:rsidRPr="000B3968" w:rsidRDefault="007F6CAF" w:rsidP="007F6CAF">
            <w:pPr>
              <w:rPr>
                <w:sz w:val="20"/>
                <w:szCs w:val="20"/>
              </w:rPr>
            </w:pPr>
            <w:r w:rsidRPr="000B3968">
              <w:rPr>
                <w:sz w:val="20"/>
                <w:szCs w:val="20"/>
              </w:rPr>
              <w:t>20 DICIEMBRE</w:t>
            </w:r>
          </w:p>
        </w:tc>
        <w:tc>
          <w:tcPr>
            <w:tcW w:w="2218" w:type="dxa"/>
          </w:tcPr>
          <w:p w14:paraId="7CE1A4F0" w14:textId="24852F0D" w:rsidR="007F6CAF" w:rsidRPr="000B3968" w:rsidRDefault="007F6CAF" w:rsidP="007F6CAF">
            <w:pPr>
              <w:rPr>
                <w:sz w:val="20"/>
                <w:szCs w:val="20"/>
              </w:rPr>
            </w:pPr>
            <w:r w:rsidRPr="000B3968">
              <w:rPr>
                <w:sz w:val="20"/>
                <w:szCs w:val="20"/>
              </w:rPr>
              <w:t>2 Crónicas 1-2</w:t>
            </w:r>
          </w:p>
        </w:tc>
        <w:tc>
          <w:tcPr>
            <w:tcW w:w="2219" w:type="dxa"/>
          </w:tcPr>
          <w:p w14:paraId="77817D86" w14:textId="5128566A" w:rsidR="007F6CAF" w:rsidRPr="000B3968" w:rsidRDefault="007F6CAF" w:rsidP="007F6CAF">
            <w:pPr>
              <w:rPr>
                <w:sz w:val="20"/>
                <w:szCs w:val="20"/>
              </w:rPr>
            </w:pPr>
            <w:r w:rsidRPr="000B3968">
              <w:rPr>
                <w:sz w:val="20"/>
                <w:szCs w:val="20"/>
              </w:rPr>
              <w:t>Apocalipsis 11</w:t>
            </w:r>
          </w:p>
        </w:tc>
      </w:tr>
      <w:tr w:rsidR="007F6CAF" w:rsidRPr="000B3968" w14:paraId="59204590" w14:textId="77777777" w:rsidTr="00B31BAB">
        <w:tc>
          <w:tcPr>
            <w:tcW w:w="426" w:type="dxa"/>
          </w:tcPr>
          <w:p w14:paraId="11330C70" w14:textId="198464E7"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E70D2B1" w14:textId="642FE454" w:rsidR="007F6CAF" w:rsidRPr="000B3968" w:rsidRDefault="007F6CAF" w:rsidP="007F6CAF">
            <w:pPr>
              <w:rPr>
                <w:sz w:val="20"/>
                <w:szCs w:val="20"/>
              </w:rPr>
            </w:pPr>
            <w:r w:rsidRPr="000B3968">
              <w:rPr>
                <w:sz w:val="20"/>
                <w:szCs w:val="20"/>
              </w:rPr>
              <w:t>21 DICIEMBRE</w:t>
            </w:r>
          </w:p>
        </w:tc>
        <w:tc>
          <w:tcPr>
            <w:tcW w:w="2218" w:type="dxa"/>
          </w:tcPr>
          <w:p w14:paraId="794FBE5E" w14:textId="2DAE24B1" w:rsidR="007F6CAF" w:rsidRPr="000B3968" w:rsidRDefault="007F6CAF" w:rsidP="007F6CAF">
            <w:pPr>
              <w:rPr>
                <w:sz w:val="20"/>
                <w:szCs w:val="20"/>
              </w:rPr>
            </w:pPr>
            <w:r w:rsidRPr="000B3968">
              <w:rPr>
                <w:sz w:val="20"/>
                <w:szCs w:val="20"/>
              </w:rPr>
              <w:t>2 Crónicas 3-5</w:t>
            </w:r>
          </w:p>
        </w:tc>
        <w:tc>
          <w:tcPr>
            <w:tcW w:w="2219" w:type="dxa"/>
          </w:tcPr>
          <w:p w14:paraId="034715E9" w14:textId="63EC4ADF" w:rsidR="007F6CAF" w:rsidRPr="000B3968" w:rsidRDefault="007F6CAF" w:rsidP="007F6CAF">
            <w:pPr>
              <w:rPr>
                <w:sz w:val="20"/>
                <w:szCs w:val="20"/>
              </w:rPr>
            </w:pPr>
            <w:r w:rsidRPr="000B3968">
              <w:rPr>
                <w:sz w:val="20"/>
                <w:szCs w:val="20"/>
              </w:rPr>
              <w:t>Apocalipsis 12</w:t>
            </w:r>
          </w:p>
        </w:tc>
      </w:tr>
      <w:tr w:rsidR="007F6CAF" w:rsidRPr="000B3968" w14:paraId="1B81D0E9" w14:textId="77777777" w:rsidTr="00B31BAB">
        <w:tc>
          <w:tcPr>
            <w:tcW w:w="426" w:type="dxa"/>
          </w:tcPr>
          <w:p w14:paraId="46198ED0" w14:textId="6B905113"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5D88A8D0" w14:textId="35BB72DF" w:rsidR="007F6CAF" w:rsidRPr="000B3968" w:rsidRDefault="007F6CAF" w:rsidP="007F6CAF">
            <w:pPr>
              <w:rPr>
                <w:sz w:val="20"/>
                <w:szCs w:val="20"/>
              </w:rPr>
            </w:pPr>
            <w:r w:rsidRPr="000B3968">
              <w:rPr>
                <w:sz w:val="20"/>
                <w:szCs w:val="20"/>
              </w:rPr>
              <w:t>22 DICIEMBRE</w:t>
            </w:r>
          </w:p>
        </w:tc>
        <w:tc>
          <w:tcPr>
            <w:tcW w:w="2218" w:type="dxa"/>
          </w:tcPr>
          <w:p w14:paraId="5EC118F0" w14:textId="525CEB17" w:rsidR="007F6CAF" w:rsidRPr="000B3968" w:rsidRDefault="007F6CAF" w:rsidP="007F6CAF">
            <w:pPr>
              <w:rPr>
                <w:sz w:val="20"/>
                <w:szCs w:val="20"/>
              </w:rPr>
            </w:pPr>
            <w:r w:rsidRPr="000B3968">
              <w:rPr>
                <w:sz w:val="20"/>
                <w:szCs w:val="20"/>
              </w:rPr>
              <w:t>2 Crónicas 6-8</w:t>
            </w:r>
          </w:p>
        </w:tc>
        <w:tc>
          <w:tcPr>
            <w:tcW w:w="2219" w:type="dxa"/>
          </w:tcPr>
          <w:p w14:paraId="30E6A62D" w14:textId="78A64F0F" w:rsidR="007F6CAF" w:rsidRPr="000B3968" w:rsidRDefault="007F6CAF" w:rsidP="007F6CAF">
            <w:pPr>
              <w:rPr>
                <w:sz w:val="20"/>
                <w:szCs w:val="20"/>
              </w:rPr>
            </w:pPr>
            <w:r w:rsidRPr="000B3968">
              <w:rPr>
                <w:sz w:val="20"/>
                <w:szCs w:val="20"/>
              </w:rPr>
              <w:t>Apocalipsis 13</w:t>
            </w:r>
          </w:p>
        </w:tc>
      </w:tr>
      <w:tr w:rsidR="007F6CAF" w:rsidRPr="000B3968" w14:paraId="0CD71604" w14:textId="77777777" w:rsidTr="00B31BAB">
        <w:tc>
          <w:tcPr>
            <w:tcW w:w="426" w:type="dxa"/>
          </w:tcPr>
          <w:p w14:paraId="5E3835D6" w14:textId="33E1643F"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D763F9D" w14:textId="7EA1C768" w:rsidR="007F6CAF" w:rsidRPr="000B3968" w:rsidRDefault="007F6CAF" w:rsidP="007F6CAF">
            <w:pPr>
              <w:rPr>
                <w:sz w:val="20"/>
                <w:szCs w:val="20"/>
              </w:rPr>
            </w:pPr>
            <w:r w:rsidRPr="000B3968">
              <w:rPr>
                <w:sz w:val="20"/>
                <w:szCs w:val="20"/>
              </w:rPr>
              <w:t>23 DICIEMBRE</w:t>
            </w:r>
          </w:p>
        </w:tc>
        <w:tc>
          <w:tcPr>
            <w:tcW w:w="2218" w:type="dxa"/>
          </w:tcPr>
          <w:p w14:paraId="2C7340F4" w14:textId="2AE097C0" w:rsidR="007F6CAF" w:rsidRPr="000B3968" w:rsidRDefault="007F6CAF" w:rsidP="007F6CAF">
            <w:pPr>
              <w:rPr>
                <w:sz w:val="20"/>
                <w:szCs w:val="20"/>
              </w:rPr>
            </w:pPr>
            <w:r w:rsidRPr="000B3968">
              <w:rPr>
                <w:sz w:val="20"/>
                <w:szCs w:val="20"/>
              </w:rPr>
              <w:t>2 Crónicas 9-11</w:t>
            </w:r>
          </w:p>
        </w:tc>
        <w:tc>
          <w:tcPr>
            <w:tcW w:w="2219" w:type="dxa"/>
          </w:tcPr>
          <w:p w14:paraId="5C8F9F17" w14:textId="26558966" w:rsidR="007F6CAF" w:rsidRPr="000B3968" w:rsidRDefault="007F6CAF" w:rsidP="007F6CAF">
            <w:pPr>
              <w:rPr>
                <w:sz w:val="20"/>
                <w:szCs w:val="20"/>
              </w:rPr>
            </w:pPr>
            <w:r w:rsidRPr="000B3968">
              <w:rPr>
                <w:sz w:val="20"/>
                <w:szCs w:val="20"/>
              </w:rPr>
              <w:t>Apocalipsis 14</w:t>
            </w:r>
          </w:p>
        </w:tc>
      </w:tr>
      <w:tr w:rsidR="007F6CAF" w:rsidRPr="000B3968" w14:paraId="71F386C7" w14:textId="77777777" w:rsidTr="00B31BAB">
        <w:tc>
          <w:tcPr>
            <w:tcW w:w="426" w:type="dxa"/>
          </w:tcPr>
          <w:p w14:paraId="32745712" w14:textId="054C2948"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43D092F" w14:textId="66E86E11" w:rsidR="007F6CAF" w:rsidRPr="000B3968" w:rsidRDefault="007F6CAF" w:rsidP="007F6CAF">
            <w:pPr>
              <w:rPr>
                <w:sz w:val="20"/>
                <w:szCs w:val="20"/>
              </w:rPr>
            </w:pPr>
            <w:r w:rsidRPr="000B3968">
              <w:rPr>
                <w:sz w:val="20"/>
                <w:szCs w:val="20"/>
              </w:rPr>
              <w:t>24 DICIEMBRE</w:t>
            </w:r>
          </w:p>
        </w:tc>
        <w:tc>
          <w:tcPr>
            <w:tcW w:w="2218" w:type="dxa"/>
          </w:tcPr>
          <w:p w14:paraId="24961A08" w14:textId="2C298E06" w:rsidR="007F6CAF" w:rsidRPr="000B3968" w:rsidRDefault="007F6CAF" w:rsidP="007F6CAF">
            <w:pPr>
              <w:rPr>
                <w:sz w:val="20"/>
                <w:szCs w:val="20"/>
              </w:rPr>
            </w:pPr>
            <w:r w:rsidRPr="000B3968">
              <w:rPr>
                <w:sz w:val="20"/>
                <w:szCs w:val="20"/>
              </w:rPr>
              <w:t>2 Crónicas 12-14</w:t>
            </w:r>
          </w:p>
        </w:tc>
        <w:tc>
          <w:tcPr>
            <w:tcW w:w="2219" w:type="dxa"/>
          </w:tcPr>
          <w:p w14:paraId="2D716319" w14:textId="1795EFCE" w:rsidR="007F6CAF" w:rsidRPr="000B3968" w:rsidRDefault="007F6CAF" w:rsidP="007F6CAF">
            <w:pPr>
              <w:rPr>
                <w:sz w:val="20"/>
                <w:szCs w:val="20"/>
              </w:rPr>
            </w:pPr>
            <w:r w:rsidRPr="000B3968">
              <w:rPr>
                <w:sz w:val="20"/>
                <w:szCs w:val="20"/>
              </w:rPr>
              <w:t>Apocalipsis 15</w:t>
            </w:r>
          </w:p>
        </w:tc>
      </w:tr>
      <w:tr w:rsidR="007F6CAF" w:rsidRPr="000B3968" w14:paraId="77359FFA" w14:textId="77777777" w:rsidTr="00B31BAB">
        <w:tc>
          <w:tcPr>
            <w:tcW w:w="426" w:type="dxa"/>
          </w:tcPr>
          <w:p w14:paraId="26867230" w14:textId="7D61B246"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0ED75283" w14:textId="4E51CF7F" w:rsidR="007F6CAF" w:rsidRPr="000B3968" w:rsidRDefault="007F6CAF" w:rsidP="007F6CAF">
            <w:pPr>
              <w:rPr>
                <w:sz w:val="20"/>
                <w:szCs w:val="20"/>
              </w:rPr>
            </w:pPr>
            <w:r w:rsidRPr="000B3968">
              <w:rPr>
                <w:sz w:val="20"/>
                <w:szCs w:val="20"/>
              </w:rPr>
              <w:t>25 DICIEMBRE</w:t>
            </w:r>
          </w:p>
        </w:tc>
        <w:tc>
          <w:tcPr>
            <w:tcW w:w="2218" w:type="dxa"/>
          </w:tcPr>
          <w:p w14:paraId="75853278" w14:textId="74DC00B3" w:rsidR="007F6CAF" w:rsidRPr="000B3968" w:rsidRDefault="007F6CAF" w:rsidP="007F6CAF">
            <w:pPr>
              <w:rPr>
                <w:sz w:val="20"/>
                <w:szCs w:val="20"/>
              </w:rPr>
            </w:pPr>
            <w:r w:rsidRPr="000B3968">
              <w:rPr>
                <w:sz w:val="20"/>
                <w:szCs w:val="20"/>
              </w:rPr>
              <w:t>2 Crónicas 15-17</w:t>
            </w:r>
          </w:p>
        </w:tc>
        <w:tc>
          <w:tcPr>
            <w:tcW w:w="2219" w:type="dxa"/>
          </w:tcPr>
          <w:p w14:paraId="11EE1F5B" w14:textId="7C36F807" w:rsidR="007F6CAF" w:rsidRPr="000B3968" w:rsidRDefault="007F6CAF" w:rsidP="007F6CAF">
            <w:pPr>
              <w:rPr>
                <w:sz w:val="20"/>
                <w:szCs w:val="20"/>
              </w:rPr>
            </w:pPr>
            <w:r w:rsidRPr="000B3968">
              <w:rPr>
                <w:sz w:val="20"/>
                <w:szCs w:val="20"/>
              </w:rPr>
              <w:t>Apocalipsis 16</w:t>
            </w:r>
          </w:p>
        </w:tc>
      </w:tr>
      <w:tr w:rsidR="007F6CAF" w:rsidRPr="000B3968" w14:paraId="0D342ECB" w14:textId="77777777" w:rsidTr="00B31BAB">
        <w:tc>
          <w:tcPr>
            <w:tcW w:w="426" w:type="dxa"/>
          </w:tcPr>
          <w:p w14:paraId="5F472351" w14:textId="41B606ED"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722D10A" w14:textId="1B0C48D7" w:rsidR="007F6CAF" w:rsidRPr="000B3968" w:rsidRDefault="007F6CAF" w:rsidP="007F6CAF">
            <w:pPr>
              <w:rPr>
                <w:sz w:val="20"/>
                <w:szCs w:val="20"/>
              </w:rPr>
            </w:pPr>
            <w:r w:rsidRPr="000B3968">
              <w:rPr>
                <w:sz w:val="20"/>
                <w:szCs w:val="20"/>
              </w:rPr>
              <w:t>26 DICIEMBRE</w:t>
            </w:r>
          </w:p>
        </w:tc>
        <w:tc>
          <w:tcPr>
            <w:tcW w:w="2218" w:type="dxa"/>
          </w:tcPr>
          <w:p w14:paraId="1DBA34B7" w14:textId="31944813" w:rsidR="007F6CAF" w:rsidRPr="000B3968" w:rsidRDefault="007F6CAF" w:rsidP="007F6CAF">
            <w:pPr>
              <w:rPr>
                <w:sz w:val="20"/>
                <w:szCs w:val="20"/>
              </w:rPr>
            </w:pPr>
            <w:r w:rsidRPr="000B3968">
              <w:rPr>
                <w:sz w:val="20"/>
                <w:szCs w:val="20"/>
              </w:rPr>
              <w:t>2 Crónicas 18-20</w:t>
            </w:r>
          </w:p>
        </w:tc>
        <w:tc>
          <w:tcPr>
            <w:tcW w:w="2219" w:type="dxa"/>
          </w:tcPr>
          <w:p w14:paraId="0B852048" w14:textId="295DC45C" w:rsidR="007F6CAF" w:rsidRPr="000B3968" w:rsidRDefault="007F6CAF" w:rsidP="007F6CAF">
            <w:pPr>
              <w:rPr>
                <w:sz w:val="20"/>
                <w:szCs w:val="20"/>
              </w:rPr>
            </w:pPr>
            <w:r w:rsidRPr="000B3968">
              <w:rPr>
                <w:sz w:val="20"/>
                <w:szCs w:val="20"/>
              </w:rPr>
              <w:t>Apocalipsis 17</w:t>
            </w:r>
          </w:p>
        </w:tc>
      </w:tr>
      <w:tr w:rsidR="007F6CAF" w:rsidRPr="000B3968" w14:paraId="65F4358E" w14:textId="77777777" w:rsidTr="00B31BAB">
        <w:tc>
          <w:tcPr>
            <w:tcW w:w="426" w:type="dxa"/>
          </w:tcPr>
          <w:p w14:paraId="25F3E3E9" w14:textId="6C37BB9B"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187B2409" w14:textId="784C28A1" w:rsidR="007F6CAF" w:rsidRPr="000B3968" w:rsidRDefault="007F6CAF" w:rsidP="007F6CAF">
            <w:pPr>
              <w:rPr>
                <w:sz w:val="20"/>
                <w:szCs w:val="20"/>
              </w:rPr>
            </w:pPr>
            <w:r w:rsidRPr="000B3968">
              <w:rPr>
                <w:sz w:val="20"/>
                <w:szCs w:val="20"/>
              </w:rPr>
              <w:t>27 DICIEMBRE</w:t>
            </w:r>
          </w:p>
        </w:tc>
        <w:tc>
          <w:tcPr>
            <w:tcW w:w="2218" w:type="dxa"/>
          </w:tcPr>
          <w:p w14:paraId="47221E33" w14:textId="76274B75" w:rsidR="007F6CAF" w:rsidRPr="000B3968" w:rsidRDefault="007F6CAF" w:rsidP="007F6CAF">
            <w:pPr>
              <w:rPr>
                <w:sz w:val="20"/>
                <w:szCs w:val="20"/>
              </w:rPr>
            </w:pPr>
            <w:r w:rsidRPr="000B3968">
              <w:rPr>
                <w:sz w:val="20"/>
                <w:szCs w:val="20"/>
              </w:rPr>
              <w:t>2 Crónicas 21-24</w:t>
            </w:r>
          </w:p>
        </w:tc>
        <w:tc>
          <w:tcPr>
            <w:tcW w:w="2219" w:type="dxa"/>
          </w:tcPr>
          <w:p w14:paraId="02ED5576" w14:textId="558E7670" w:rsidR="007F6CAF" w:rsidRPr="000B3968" w:rsidRDefault="007F6CAF" w:rsidP="007F6CAF">
            <w:pPr>
              <w:rPr>
                <w:sz w:val="20"/>
                <w:szCs w:val="20"/>
              </w:rPr>
            </w:pPr>
            <w:r w:rsidRPr="000B3968">
              <w:rPr>
                <w:sz w:val="20"/>
                <w:szCs w:val="20"/>
              </w:rPr>
              <w:t>Apocalipsis 18</w:t>
            </w:r>
          </w:p>
        </w:tc>
      </w:tr>
      <w:tr w:rsidR="007F6CAF" w:rsidRPr="000B3968" w14:paraId="2AC9E4E3" w14:textId="77777777" w:rsidTr="00B31BAB">
        <w:tc>
          <w:tcPr>
            <w:tcW w:w="426" w:type="dxa"/>
          </w:tcPr>
          <w:p w14:paraId="64B77070" w14:textId="7C3679C6"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6C616016" w14:textId="533A5246" w:rsidR="007F6CAF" w:rsidRPr="000B3968" w:rsidRDefault="007F6CAF" w:rsidP="007F6CAF">
            <w:pPr>
              <w:rPr>
                <w:sz w:val="20"/>
                <w:szCs w:val="20"/>
              </w:rPr>
            </w:pPr>
            <w:r w:rsidRPr="000B3968">
              <w:rPr>
                <w:sz w:val="20"/>
                <w:szCs w:val="20"/>
              </w:rPr>
              <w:t>28 DICIEMBRE</w:t>
            </w:r>
          </w:p>
        </w:tc>
        <w:tc>
          <w:tcPr>
            <w:tcW w:w="2218" w:type="dxa"/>
          </w:tcPr>
          <w:p w14:paraId="6EB01F4E" w14:textId="134F5C99" w:rsidR="007F6CAF" w:rsidRPr="000B3968" w:rsidRDefault="007F6CAF" w:rsidP="007F6CAF">
            <w:pPr>
              <w:rPr>
                <w:sz w:val="20"/>
                <w:szCs w:val="20"/>
              </w:rPr>
            </w:pPr>
            <w:r w:rsidRPr="000B3968">
              <w:rPr>
                <w:sz w:val="20"/>
                <w:szCs w:val="20"/>
              </w:rPr>
              <w:t>2 Crónicas 25-27</w:t>
            </w:r>
          </w:p>
        </w:tc>
        <w:tc>
          <w:tcPr>
            <w:tcW w:w="2219" w:type="dxa"/>
          </w:tcPr>
          <w:p w14:paraId="75ADE227" w14:textId="3F70A6A3" w:rsidR="007F6CAF" w:rsidRPr="000B3968" w:rsidRDefault="007F6CAF" w:rsidP="007F6CAF">
            <w:pPr>
              <w:rPr>
                <w:sz w:val="20"/>
                <w:szCs w:val="20"/>
              </w:rPr>
            </w:pPr>
            <w:r w:rsidRPr="000B3968">
              <w:rPr>
                <w:sz w:val="20"/>
                <w:szCs w:val="20"/>
              </w:rPr>
              <w:t>Apocalipsis 19</w:t>
            </w:r>
          </w:p>
        </w:tc>
      </w:tr>
      <w:tr w:rsidR="007F6CAF" w:rsidRPr="000B3968" w14:paraId="429AE72A" w14:textId="77777777" w:rsidTr="00B31BAB">
        <w:tc>
          <w:tcPr>
            <w:tcW w:w="426" w:type="dxa"/>
          </w:tcPr>
          <w:p w14:paraId="1E5E8F8A" w14:textId="6A993B4C"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2CB56804" w14:textId="69A0E6D8" w:rsidR="007F6CAF" w:rsidRPr="000B3968" w:rsidRDefault="007F6CAF" w:rsidP="007F6CAF">
            <w:pPr>
              <w:rPr>
                <w:sz w:val="20"/>
                <w:szCs w:val="20"/>
              </w:rPr>
            </w:pPr>
            <w:r w:rsidRPr="000B3968">
              <w:rPr>
                <w:sz w:val="20"/>
                <w:szCs w:val="20"/>
              </w:rPr>
              <w:t>29 DICIEMBRE</w:t>
            </w:r>
          </w:p>
        </w:tc>
        <w:tc>
          <w:tcPr>
            <w:tcW w:w="2218" w:type="dxa"/>
          </w:tcPr>
          <w:p w14:paraId="466434D9" w14:textId="2D3196D4" w:rsidR="007F6CAF" w:rsidRPr="000B3968" w:rsidRDefault="007F6CAF" w:rsidP="007F6CAF">
            <w:pPr>
              <w:rPr>
                <w:sz w:val="20"/>
                <w:szCs w:val="20"/>
              </w:rPr>
            </w:pPr>
            <w:r w:rsidRPr="000B3968">
              <w:rPr>
                <w:sz w:val="20"/>
                <w:szCs w:val="20"/>
              </w:rPr>
              <w:t>2 Crónicas 28-30</w:t>
            </w:r>
          </w:p>
        </w:tc>
        <w:tc>
          <w:tcPr>
            <w:tcW w:w="2219" w:type="dxa"/>
          </w:tcPr>
          <w:p w14:paraId="0D4C490B" w14:textId="53CAEFC4" w:rsidR="007F6CAF" w:rsidRPr="000B3968" w:rsidRDefault="007F6CAF" w:rsidP="007F6CAF">
            <w:pPr>
              <w:rPr>
                <w:sz w:val="20"/>
                <w:szCs w:val="20"/>
              </w:rPr>
            </w:pPr>
            <w:r w:rsidRPr="000B3968">
              <w:rPr>
                <w:sz w:val="20"/>
                <w:szCs w:val="20"/>
              </w:rPr>
              <w:t>Apocalipsis 20</w:t>
            </w:r>
          </w:p>
        </w:tc>
      </w:tr>
      <w:tr w:rsidR="007F6CAF" w:rsidRPr="000B3968" w14:paraId="7FB1182B" w14:textId="77777777" w:rsidTr="00B31BAB">
        <w:tc>
          <w:tcPr>
            <w:tcW w:w="426" w:type="dxa"/>
          </w:tcPr>
          <w:p w14:paraId="4BA30AA0" w14:textId="0A12AF3E"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48DB8A32" w14:textId="79A829A9" w:rsidR="007F6CAF" w:rsidRPr="000B3968" w:rsidRDefault="007F6CAF" w:rsidP="007F6CAF">
            <w:pPr>
              <w:rPr>
                <w:sz w:val="20"/>
                <w:szCs w:val="20"/>
              </w:rPr>
            </w:pPr>
            <w:r w:rsidRPr="000B3968">
              <w:rPr>
                <w:sz w:val="20"/>
                <w:szCs w:val="20"/>
              </w:rPr>
              <w:t>30 DICIEMBRE</w:t>
            </w:r>
          </w:p>
        </w:tc>
        <w:tc>
          <w:tcPr>
            <w:tcW w:w="2218" w:type="dxa"/>
          </w:tcPr>
          <w:p w14:paraId="2951737C" w14:textId="64C8A014" w:rsidR="007F6CAF" w:rsidRPr="000B3968" w:rsidRDefault="007F6CAF" w:rsidP="007F6CAF">
            <w:pPr>
              <w:rPr>
                <w:sz w:val="20"/>
                <w:szCs w:val="20"/>
              </w:rPr>
            </w:pPr>
            <w:r w:rsidRPr="000B3968">
              <w:rPr>
                <w:sz w:val="20"/>
                <w:szCs w:val="20"/>
              </w:rPr>
              <w:t>2 Crónicas 31-33</w:t>
            </w:r>
          </w:p>
        </w:tc>
        <w:tc>
          <w:tcPr>
            <w:tcW w:w="2219" w:type="dxa"/>
          </w:tcPr>
          <w:p w14:paraId="34C8354A" w14:textId="2D785E97" w:rsidR="007F6CAF" w:rsidRPr="000B3968" w:rsidRDefault="007F6CAF" w:rsidP="007F6CAF">
            <w:pPr>
              <w:rPr>
                <w:sz w:val="20"/>
                <w:szCs w:val="20"/>
              </w:rPr>
            </w:pPr>
            <w:r w:rsidRPr="000B3968">
              <w:rPr>
                <w:sz w:val="20"/>
                <w:szCs w:val="20"/>
              </w:rPr>
              <w:t>Apocalipsis 21</w:t>
            </w:r>
          </w:p>
        </w:tc>
      </w:tr>
      <w:tr w:rsidR="007F6CAF" w:rsidRPr="000B3968" w14:paraId="0CBE0A62" w14:textId="77777777" w:rsidTr="00B31BAB">
        <w:tc>
          <w:tcPr>
            <w:tcW w:w="426" w:type="dxa"/>
          </w:tcPr>
          <w:p w14:paraId="47F923FB" w14:textId="3CE07BB9" w:rsidR="007F6CAF" w:rsidRPr="000B3968" w:rsidRDefault="007F6CAF" w:rsidP="007F6CAF">
            <w:pPr>
              <w:rPr>
                <w:sz w:val="20"/>
                <w:szCs w:val="20"/>
              </w:rPr>
            </w:pPr>
            <w:r w:rsidRPr="000B3968">
              <w:rPr>
                <w:rFonts w:ascii="Segoe UI Symbol" w:hAnsi="Segoe UI Symbol" w:cs="Segoe UI Symbol"/>
                <w:sz w:val="20"/>
                <w:szCs w:val="20"/>
              </w:rPr>
              <w:t>🔿</w:t>
            </w:r>
          </w:p>
        </w:tc>
        <w:tc>
          <w:tcPr>
            <w:tcW w:w="1997" w:type="dxa"/>
          </w:tcPr>
          <w:p w14:paraId="3BE61F7D" w14:textId="4BB8EC01" w:rsidR="007F6CAF" w:rsidRPr="000B3968" w:rsidRDefault="007F6CAF" w:rsidP="007F6CAF">
            <w:pPr>
              <w:rPr>
                <w:sz w:val="20"/>
                <w:szCs w:val="20"/>
              </w:rPr>
            </w:pPr>
            <w:r w:rsidRPr="000B3968">
              <w:rPr>
                <w:sz w:val="20"/>
                <w:szCs w:val="20"/>
              </w:rPr>
              <w:t>31 DICIEMBRE</w:t>
            </w:r>
          </w:p>
        </w:tc>
        <w:tc>
          <w:tcPr>
            <w:tcW w:w="2218" w:type="dxa"/>
          </w:tcPr>
          <w:p w14:paraId="0652C6F2" w14:textId="2D9A5B3A" w:rsidR="007F6CAF" w:rsidRPr="000B3968" w:rsidRDefault="007F6CAF" w:rsidP="007F6CAF">
            <w:pPr>
              <w:rPr>
                <w:sz w:val="20"/>
                <w:szCs w:val="20"/>
              </w:rPr>
            </w:pPr>
            <w:r w:rsidRPr="000B3968">
              <w:rPr>
                <w:sz w:val="20"/>
                <w:szCs w:val="20"/>
              </w:rPr>
              <w:t>2 Crónicas 34-36</w:t>
            </w:r>
          </w:p>
        </w:tc>
        <w:tc>
          <w:tcPr>
            <w:tcW w:w="2219" w:type="dxa"/>
          </w:tcPr>
          <w:p w14:paraId="30A6DECC" w14:textId="6B0F20DD" w:rsidR="007F6CAF" w:rsidRPr="000B3968" w:rsidRDefault="007F6CAF" w:rsidP="007F6CAF">
            <w:pPr>
              <w:rPr>
                <w:sz w:val="20"/>
                <w:szCs w:val="20"/>
              </w:rPr>
            </w:pPr>
            <w:r w:rsidRPr="000B3968">
              <w:rPr>
                <w:sz w:val="20"/>
                <w:szCs w:val="20"/>
              </w:rPr>
              <w:t>Apocalipsis 22</w:t>
            </w:r>
          </w:p>
        </w:tc>
      </w:tr>
    </w:tbl>
    <w:p w14:paraId="492FE392" w14:textId="77777777" w:rsidR="00942064" w:rsidRPr="000B3968" w:rsidRDefault="00942064">
      <w:pPr>
        <w:rPr>
          <w:sz w:val="20"/>
          <w:szCs w:val="20"/>
        </w:rPr>
        <w:sectPr w:rsidR="00942064" w:rsidRPr="000B3968" w:rsidSect="002F15CC">
          <w:type w:val="continuous"/>
          <w:pgSz w:w="15840" w:h="12240" w:orient="landscape"/>
          <w:pgMar w:top="720" w:right="720" w:bottom="720" w:left="720" w:header="720" w:footer="720" w:gutter="0"/>
          <w:cols w:num="2" w:space="720"/>
          <w:docGrid w:linePitch="360"/>
        </w:sectPr>
      </w:pPr>
    </w:p>
    <w:p w14:paraId="4D3A2E0E" w14:textId="2B3C6BBD" w:rsidR="0028428F" w:rsidRPr="000B3968" w:rsidRDefault="000B3968">
      <w:pPr>
        <w:rPr>
          <w:sz w:val="20"/>
          <w:szCs w:val="20"/>
        </w:rPr>
      </w:pPr>
      <w:r>
        <w:rPr>
          <w:noProof/>
          <w:sz w:val="20"/>
          <w:szCs w:val="20"/>
        </w:rPr>
        <w:drawing>
          <wp:anchor distT="0" distB="0" distL="114300" distR="114300" simplePos="0" relativeHeight="251658240" behindDoc="0" locked="0" layoutInCell="1" allowOverlap="1" wp14:anchorId="1B9A8AF3" wp14:editId="736CE598">
            <wp:simplePos x="0" y="0"/>
            <wp:positionH relativeFrom="column">
              <wp:posOffset>3133725</wp:posOffset>
            </wp:positionH>
            <wp:positionV relativeFrom="paragraph">
              <wp:posOffset>184150</wp:posOffset>
            </wp:positionV>
            <wp:extent cx="1779905" cy="756285"/>
            <wp:effectExtent l="0" t="0" r="0" b="5715"/>
            <wp:wrapThrough wrapText="bothSides">
              <wp:wrapPolygon edited="0">
                <wp:start x="0" y="0"/>
                <wp:lineTo x="0" y="21219"/>
                <wp:lineTo x="21269" y="21219"/>
                <wp:lineTo x="21269" y="0"/>
                <wp:lineTo x="0" y="0"/>
              </wp:wrapPolygon>
            </wp:wrapThrough>
            <wp:docPr id="644269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9905" cy="756285"/>
                    </a:xfrm>
                    <a:prstGeom prst="rect">
                      <a:avLst/>
                    </a:prstGeom>
                    <a:noFill/>
                  </pic:spPr>
                </pic:pic>
              </a:graphicData>
            </a:graphic>
            <wp14:sizeRelH relativeFrom="page">
              <wp14:pctWidth>0</wp14:pctWidth>
            </wp14:sizeRelH>
            <wp14:sizeRelV relativeFrom="page">
              <wp14:pctHeight>0</wp14:pctHeight>
            </wp14:sizeRelV>
          </wp:anchor>
        </w:drawing>
      </w:r>
    </w:p>
    <w:sectPr w:rsidR="0028428F" w:rsidRPr="000B3968" w:rsidSect="00942064">
      <w:type w:val="continuous"/>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F827" w14:textId="77777777" w:rsidR="009D4112" w:rsidRDefault="009D4112" w:rsidP="00FF493F">
      <w:pPr>
        <w:spacing w:after="0" w:line="240" w:lineRule="auto"/>
      </w:pPr>
      <w:r>
        <w:separator/>
      </w:r>
    </w:p>
  </w:endnote>
  <w:endnote w:type="continuationSeparator" w:id="0">
    <w:p w14:paraId="7C9F15A9" w14:textId="77777777" w:rsidR="009D4112" w:rsidRDefault="009D4112" w:rsidP="00FF4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39DEF" w14:textId="77777777" w:rsidR="009D4112" w:rsidRDefault="009D4112" w:rsidP="00FF493F">
      <w:pPr>
        <w:spacing w:after="0" w:line="240" w:lineRule="auto"/>
      </w:pPr>
      <w:r>
        <w:separator/>
      </w:r>
    </w:p>
  </w:footnote>
  <w:footnote w:type="continuationSeparator" w:id="0">
    <w:p w14:paraId="7045CA9C" w14:textId="77777777" w:rsidR="009D4112" w:rsidRDefault="009D4112" w:rsidP="00FF4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8366" w14:textId="746FBCE4" w:rsidR="00BA6076" w:rsidRPr="003E074C" w:rsidRDefault="00BA6076" w:rsidP="00BA6076">
    <w:pPr>
      <w:pStyle w:val="Heading1"/>
      <w:tabs>
        <w:tab w:val="left" w:pos="7305"/>
      </w:tabs>
      <w:spacing w:before="0" w:line="240" w:lineRule="auto"/>
      <w:rPr>
        <w:sz w:val="60"/>
        <w:szCs w:val="60"/>
      </w:rPr>
    </w:pPr>
    <w:r>
      <w:rPr>
        <w:noProof/>
      </w:rPr>
      <w:drawing>
        <wp:anchor distT="0" distB="0" distL="114300" distR="114300" simplePos="0" relativeHeight="251659264" behindDoc="0" locked="0" layoutInCell="1" allowOverlap="1" wp14:anchorId="6FC893A8" wp14:editId="1E856FCE">
          <wp:simplePos x="0" y="0"/>
          <wp:positionH relativeFrom="margin">
            <wp:posOffset>7392035</wp:posOffset>
          </wp:positionH>
          <wp:positionV relativeFrom="margin">
            <wp:posOffset>-857250</wp:posOffset>
          </wp:positionV>
          <wp:extent cx="1781174" cy="760166"/>
          <wp:effectExtent l="0" t="0" r="0" b="1905"/>
          <wp:wrapSquare wrapText="bothSides"/>
          <wp:docPr id="1410855950" name="Picture 1" descr="A logo with text and a mustach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80176" name="Picture 1" descr="A logo with text and a mustache&#10;&#10;AI-generated content may be incorrect."/>
                  <pic:cNvPicPr/>
                </pic:nvPicPr>
                <pic:blipFill>
                  <a:blip r:embed="rId1"/>
                  <a:stretch>
                    <a:fillRect/>
                  </a:stretch>
                </pic:blipFill>
                <pic:spPr>
                  <a:xfrm>
                    <a:off x="0" y="0"/>
                    <a:ext cx="1781174" cy="760166"/>
                  </a:xfrm>
                  <a:prstGeom prst="rect">
                    <a:avLst/>
                  </a:prstGeom>
                </pic:spPr>
              </pic:pic>
            </a:graphicData>
          </a:graphic>
          <wp14:sizeRelH relativeFrom="margin">
            <wp14:pctWidth>0</wp14:pctWidth>
          </wp14:sizeRelH>
          <wp14:sizeRelV relativeFrom="margin">
            <wp14:pctHeight>0</wp14:pctHeight>
          </wp14:sizeRelV>
        </wp:anchor>
      </w:drawing>
    </w:r>
    <w:r w:rsidRPr="003E074C">
      <w:rPr>
        <w:sz w:val="60"/>
        <w:szCs w:val="60"/>
      </w:rPr>
      <w:t>MOCLAM Plan de Lectura Bíblica en un Año</w:t>
    </w:r>
  </w:p>
  <w:p w14:paraId="6C3797CE" w14:textId="697624D4" w:rsidR="006979C0" w:rsidRDefault="00697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8D7FC5"/>
    <w:multiLevelType w:val="hybridMultilevel"/>
    <w:tmpl w:val="ECC25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A5011B"/>
    <w:multiLevelType w:val="hybridMultilevel"/>
    <w:tmpl w:val="3F7E2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5E3949"/>
    <w:multiLevelType w:val="multilevel"/>
    <w:tmpl w:val="E530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B15CC6"/>
    <w:multiLevelType w:val="hybridMultilevel"/>
    <w:tmpl w:val="C4381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6832294">
    <w:abstractNumId w:val="8"/>
  </w:num>
  <w:num w:numId="2" w16cid:durableId="667633866">
    <w:abstractNumId w:val="6"/>
  </w:num>
  <w:num w:numId="3" w16cid:durableId="918370708">
    <w:abstractNumId w:val="5"/>
  </w:num>
  <w:num w:numId="4" w16cid:durableId="1175799665">
    <w:abstractNumId w:val="4"/>
  </w:num>
  <w:num w:numId="5" w16cid:durableId="512917169">
    <w:abstractNumId w:val="7"/>
  </w:num>
  <w:num w:numId="6" w16cid:durableId="1334062812">
    <w:abstractNumId w:val="3"/>
  </w:num>
  <w:num w:numId="7" w16cid:durableId="1190921238">
    <w:abstractNumId w:val="2"/>
  </w:num>
  <w:num w:numId="8" w16cid:durableId="1989896818">
    <w:abstractNumId w:val="1"/>
  </w:num>
  <w:num w:numId="9" w16cid:durableId="796144280">
    <w:abstractNumId w:val="0"/>
  </w:num>
  <w:num w:numId="10" w16cid:durableId="742873538">
    <w:abstractNumId w:val="11"/>
  </w:num>
  <w:num w:numId="11" w16cid:durableId="1275946403">
    <w:abstractNumId w:val="12"/>
  </w:num>
  <w:num w:numId="12" w16cid:durableId="2016492442">
    <w:abstractNumId w:val="10"/>
  </w:num>
  <w:num w:numId="13" w16cid:durableId="19111138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FC5"/>
    <w:rsid w:val="00034616"/>
    <w:rsid w:val="0006063C"/>
    <w:rsid w:val="000B3968"/>
    <w:rsid w:val="001301FC"/>
    <w:rsid w:val="001333CC"/>
    <w:rsid w:val="001343D8"/>
    <w:rsid w:val="0015074B"/>
    <w:rsid w:val="001E4C9D"/>
    <w:rsid w:val="001F2762"/>
    <w:rsid w:val="00213633"/>
    <w:rsid w:val="0028428F"/>
    <w:rsid w:val="0029639D"/>
    <w:rsid w:val="002F15CC"/>
    <w:rsid w:val="00303FE3"/>
    <w:rsid w:val="00326F90"/>
    <w:rsid w:val="00342CA5"/>
    <w:rsid w:val="00362CA8"/>
    <w:rsid w:val="00383C55"/>
    <w:rsid w:val="003E074C"/>
    <w:rsid w:val="00411567"/>
    <w:rsid w:val="0047052C"/>
    <w:rsid w:val="004D4A6B"/>
    <w:rsid w:val="005C41CE"/>
    <w:rsid w:val="005E1D28"/>
    <w:rsid w:val="00671F73"/>
    <w:rsid w:val="006979C0"/>
    <w:rsid w:val="007E1666"/>
    <w:rsid w:val="007F409A"/>
    <w:rsid w:val="007F6CAF"/>
    <w:rsid w:val="00864502"/>
    <w:rsid w:val="008F6CF6"/>
    <w:rsid w:val="008F71E7"/>
    <w:rsid w:val="009257DE"/>
    <w:rsid w:val="00942064"/>
    <w:rsid w:val="009A69D3"/>
    <w:rsid w:val="009D4112"/>
    <w:rsid w:val="00AA1D8D"/>
    <w:rsid w:val="00AF252C"/>
    <w:rsid w:val="00B47730"/>
    <w:rsid w:val="00B535B0"/>
    <w:rsid w:val="00BA6076"/>
    <w:rsid w:val="00BB27F9"/>
    <w:rsid w:val="00BC48F0"/>
    <w:rsid w:val="00BE1912"/>
    <w:rsid w:val="00C257D3"/>
    <w:rsid w:val="00C53E95"/>
    <w:rsid w:val="00CB0664"/>
    <w:rsid w:val="00D270F2"/>
    <w:rsid w:val="00D34171"/>
    <w:rsid w:val="00DC4161"/>
    <w:rsid w:val="00E91D92"/>
    <w:rsid w:val="00EC3923"/>
    <w:rsid w:val="00EF6954"/>
    <w:rsid w:val="00F11941"/>
    <w:rsid w:val="00F74F94"/>
    <w:rsid w:val="00F816B2"/>
    <w:rsid w:val="00FC693F"/>
    <w:rsid w:val="00FE4829"/>
    <w:rsid w:val="00FF493F"/>
    <w:rsid w:val="00FF5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AB19B2"/>
  <w14:defaultImageDpi w14:val="300"/>
  <w15:docId w15:val="{CB3377C1-A712-4E0D-9E9B-B1574004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s-E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2698</Words>
  <Characters>15385</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Lauren Raiter</cp:lastModifiedBy>
  <cp:revision>2</cp:revision>
  <dcterms:created xsi:type="dcterms:W3CDTF">2025-11-25T14:40:00Z</dcterms:created>
  <dcterms:modified xsi:type="dcterms:W3CDTF">2025-11-25T14:40:00Z</dcterms:modified>
  <cp:category/>
</cp:coreProperties>
</file>